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49142" w14:textId="25917693" w:rsidR="00326876" w:rsidRDefault="00C50E2C" w:rsidP="005423BB">
      <w:pPr>
        <w:pStyle w:val="Headinglevel1"/>
        <w:rPr>
          <w:rFonts w:ascii="Verdana" w:hAnsi="Verdana"/>
          <w:sz w:val="32"/>
          <w:szCs w:val="32"/>
        </w:rPr>
      </w:pPr>
      <w:r w:rsidRPr="00A5206D">
        <w:rPr>
          <w:rFonts w:cs="Tahoma"/>
          <w:b w:val="0"/>
          <w:bCs/>
          <w:noProof/>
          <w:color w:val="auto"/>
          <w:sz w:val="32"/>
          <w:szCs w:val="32"/>
        </w:rPr>
        <w:drawing>
          <wp:anchor distT="0" distB="0" distL="114300" distR="114300" simplePos="0" relativeHeight="251658240" behindDoc="0" locked="0" layoutInCell="1" allowOverlap="1" wp14:anchorId="41D64C8B" wp14:editId="6A49BA62">
            <wp:simplePos x="0" y="0"/>
            <wp:positionH relativeFrom="margin">
              <wp:posOffset>4554855</wp:posOffset>
            </wp:positionH>
            <wp:positionV relativeFrom="paragraph">
              <wp:posOffset>11430</wp:posOffset>
            </wp:positionV>
            <wp:extent cx="2243455" cy="609600"/>
            <wp:effectExtent l="0" t="0" r="4445" b="0"/>
            <wp:wrapNone/>
            <wp:docPr id="175603338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33382" name="Graphic 1756033382"/>
                    <pic:cNvPicPr/>
                  </pic:nvPicPr>
                  <pic:blipFill rotWithShape="1">
                    <a:blip r:embed="rId11">
                      <a:extLst>
                        <a:ext uri="{96DAC541-7B7A-43D3-8B79-37D633B846F1}">
                          <asvg:svgBlip xmlns:asvg="http://schemas.microsoft.com/office/drawing/2016/SVG/main" r:embed="rId12"/>
                        </a:ext>
                      </a:extLst>
                    </a:blip>
                    <a:srcRect l="65871" t="29370" b="25073"/>
                    <a:stretch/>
                  </pic:blipFill>
                  <pic:spPr bwMode="auto">
                    <a:xfrm>
                      <a:off x="0" y="0"/>
                      <a:ext cx="2243455"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D06A47" w14:textId="47C55CAF" w:rsidR="003E6967" w:rsidRPr="00DB3892" w:rsidRDefault="00915324" w:rsidP="005423BB">
      <w:pPr>
        <w:pStyle w:val="Headinglevel1"/>
        <w:rPr>
          <w:rFonts w:ascii="Daytona" w:hAnsi="Daytona"/>
          <w:sz w:val="32"/>
          <w:szCs w:val="32"/>
        </w:rPr>
      </w:pPr>
      <w:r w:rsidRPr="00DB3892">
        <w:rPr>
          <w:rFonts w:ascii="Daytona" w:hAnsi="Daytona"/>
          <w:sz w:val="32"/>
          <w:szCs w:val="32"/>
        </w:rPr>
        <w:t>E</w:t>
      </w:r>
      <w:r w:rsidR="003E6967" w:rsidRPr="00DB3892">
        <w:rPr>
          <w:rFonts w:ascii="Daytona" w:hAnsi="Daytona"/>
          <w:sz w:val="32"/>
          <w:szCs w:val="32"/>
        </w:rPr>
        <w:t xml:space="preserve">XAM </w:t>
      </w:r>
      <w:r w:rsidR="005423BB" w:rsidRPr="00DB3892">
        <w:rPr>
          <w:rFonts w:ascii="Daytona" w:hAnsi="Daytona"/>
          <w:sz w:val="32"/>
          <w:szCs w:val="32"/>
        </w:rPr>
        <w:t>CERTIFICATE COLLECTION</w:t>
      </w:r>
      <w:r w:rsidR="003E6967" w:rsidRPr="00DB3892">
        <w:rPr>
          <w:rFonts w:ascii="Daytona" w:hAnsi="Daytona"/>
          <w:sz w:val="32"/>
          <w:szCs w:val="32"/>
        </w:rPr>
        <w:t xml:space="preserve"> </w:t>
      </w:r>
    </w:p>
    <w:p w14:paraId="3FF129B5" w14:textId="0E5C8B1A" w:rsidR="005423BB" w:rsidRPr="00DB3892" w:rsidRDefault="00173BE7" w:rsidP="005423BB">
      <w:pPr>
        <w:pStyle w:val="Headinglevel1"/>
        <w:rPr>
          <w:rFonts w:ascii="Daytona" w:hAnsi="Daytona"/>
          <w:sz w:val="32"/>
          <w:szCs w:val="32"/>
        </w:rPr>
      </w:pPr>
      <w:r w:rsidRPr="00DB3892">
        <w:rPr>
          <w:rFonts w:ascii="Daytona" w:hAnsi="Daytona"/>
          <w:sz w:val="32"/>
          <w:szCs w:val="32"/>
        </w:rPr>
        <w:t xml:space="preserve">IMPORTANT </w:t>
      </w:r>
      <w:r w:rsidR="005423BB" w:rsidRPr="00DB3892">
        <w:rPr>
          <w:rFonts w:ascii="Daytona" w:hAnsi="Daytona"/>
          <w:sz w:val="32"/>
          <w:szCs w:val="32"/>
        </w:rPr>
        <w:t xml:space="preserve">INFORMATION FOR </w:t>
      </w:r>
      <w:r w:rsidR="00662498" w:rsidRPr="00DB3892">
        <w:rPr>
          <w:rFonts w:ascii="Daytona" w:hAnsi="Daytona"/>
          <w:sz w:val="32"/>
          <w:szCs w:val="32"/>
        </w:rPr>
        <w:t xml:space="preserve">SUMMER 24 </w:t>
      </w:r>
      <w:r w:rsidR="005423BB" w:rsidRPr="00DB3892">
        <w:rPr>
          <w:rFonts w:ascii="Daytona" w:hAnsi="Daytona"/>
          <w:sz w:val="32"/>
          <w:szCs w:val="32"/>
        </w:rPr>
        <w:t>CANDIDATES</w:t>
      </w:r>
      <w:r w:rsidR="00A06CC5" w:rsidRPr="00DB3892">
        <w:rPr>
          <w:rFonts w:ascii="Daytona" w:hAnsi="Daytona"/>
          <w:sz w:val="32"/>
          <w:szCs w:val="32"/>
        </w:rPr>
        <w:t xml:space="preserve"> </w:t>
      </w:r>
    </w:p>
    <w:p w14:paraId="31F9BC79" w14:textId="38787CFF" w:rsidR="007827DF" w:rsidRPr="00DB3892" w:rsidRDefault="007827DF" w:rsidP="007827DF">
      <w:pPr>
        <w:spacing w:after="120" w:line="240" w:lineRule="auto"/>
        <w:rPr>
          <w:rFonts w:ascii="Daytona" w:hAnsi="Daytona"/>
          <w:b/>
          <w:bCs/>
          <w:sz w:val="32"/>
          <w:szCs w:val="32"/>
        </w:rPr>
      </w:pPr>
      <w:r w:rsidRPr="00DB3892">
        <w:rPr>
          <w:rFonts w:ascii="Daytona" w:hAnsi="Daytona"/>
          <w:b/>
          <w:bCs/>
          <w:color w:val="000000"/>
          <w:shd w:val="clear" w:color="auto" w:fill="FFFFFF"/>
        </w:rPr>
        <w:t xml:space="preserve">Exam certificates are an important document and </w:t>
      </w:r>
      <w:r w:rsidR="006E7F02" w:rsidRPr="00DB3892">
        <w:rPr>
          <w:rFonts w:ascii="Daytona" w:hAnsi="Daytona"/>
          <w:b/>
          <w:bCs/>
          <w:color w:val="000000"/>
          <w:shd w:val="clear" w:color="auto" w:fill="FFFFFF"/>
        </w:rPr>
        <w:t xml:space="preserve">it is your responsibility to </w:t>
      </w:r>
      <w:r w:rsidR="005F606C" w:rsidRPr="00DB3892">
        <w:rPr>
          <w:rFonts w:ascii="Daytona" w:hAnsi="Daytona"/>
          <w:b/>
          <w:bCs/>
          <w:color w:val="000000"/>
          <w:shd w:val="clear" w:color="auto" w:fill="FFFFFF"/>
        </w:rPr>
        <w:t>collect them and keep</w:t>
      </w:r>
      <w:r w:rsidRPr="00DB3892">
        <w:rPr>
          <w:rFonts w:ascii="Daytona" w:hAnsi="Daytona"/>
          <w:b/>
          <w:bCs/>
          <w:color w:val="000000"/>
          <w:shd w:val="clear" w:color="auto" w:fill="FFFFFF"/>
        </w:rPr>
        <w:t xml:space="preserve"> safe. If you misplace or lose your certificates you can only get replacements </w:t>
      </w:r>
      <w:r w:rsidR="005F606C" w:rsidRPr="00DB3892">
        <w:rPr>
          <w:rFonts w:ascii="Daytona" w:hAnsi="Daytona"/>
          <w:b/>
          <w:bCs/>
          <w:color w:val="000000"/>
          <w:shd w:val="clear" w:color="auto" w:fill="FFFFFF"/>
        </w:rPr>
        <w:t xml:space="preserve">(at </w:t>
      </w:r>
      <w:r w:rsidR="00DD6CF7" w:rsidRPr="00DB3892">
        <w:rPr>
          <w:rFonts w:ascii="Daytona" w:hAnsi="Daytona"/>
          <w:b/>
          <w:bCs/>
          <w:color w:val="000000"/>
          <w:shd w:val="clear" w:color="auto" w:fill="FFFFFF"/>
        </w:rPr>
        <w:t xml:space="preserve">cost) </w:t>
      </w:r>
      <w:r w:rsidRPr="00DB3892">
        <w:rPr>
          <w:rFonts w:ascii="Daytona" w:hAnsi="Daytona"/>
          <w:b/>
          <w:bCs/>
          <w:color w:val="000000"/>
          <w:shd w:val="clear" w:color="auto" w:fill="FFFFFF"/>
        </w:rPr>
        <w:t xml:space="preserve">through the </w:t>
      </w:r>
      <w:r w:rsidR="005A476B" w:rsidRPr="00DB3892">
        <w:rPr>
          <w:rFonts w:ascii="Daytona" w:hAnsi="Daytona"/>
          <w:b/>
          <w:bCs/>
          <w:color w:val="000000"/>
          <w:shd w:val="clear" w:color="auto" w:fill="FFFFFF"/>
        </w:rPr>
        <w:t xml:space="preserve">Awarding </w:t>
      </w:r>
      <w:r w:rsidRPr="00DB3892">
        <w:rPr>
          <w:rFonts w:ascii="Daytona" w:hAnsi="Daytona"/>
          <w:b/>
          <w:bCs/>
          <w:color w:val="000000"/>
          <w:shd w:val="clear" w:color="auto" w:fill="FFFFFF"/>
        </w:rPr>
        <w:t>Exam Board.</w:t>
      </w:r>
    </w:p>
    <w:p w14:paraId="152B8B56" w14:textId="2F097FCA" w:rsidR="005423BB" w:rsidRPr="00DB3892" w:rsidRDefault="005423BB" w:rsidP="005423BB">
      <w:pPr>
        <w:spacing w:after="120" w:line="240" w:lineRule="auto"/>
        <w:rPr>
          <w:rFonts w:ascii="Daytona" w:hAnsi="Daytona"/>
        </w:rPr>
      </w:pPr>
      <w:r w:rsidRPr="00DB3892">
        <w:rPr>
          <w:rFonts w:ascii="Daytona" w:hAnsi="Daytona"/>
        </w:rPr>
        <w:t xml:space="preserve">Certificates are available for collection, </w:t>
      </w:r>
      <w:r w:rsidR="007827DF" w:rsidRPr="00DB3892">
        <w:rPr>
          <w:rFonts w:ascii="Daytona" w:hAnsi="Daytona"/>
        </w:rPr>
        <w:t xml:space="preserve">by the candiate </w:t>
      </w:r>
      <w:r w:rsidRPr="00DB3892">
        <w:rPr>
          <w:rFonts w:ascii="Daytona" w:hAnsi="Daytona"/>
        </w:rPr>
        <w:t>as follows:</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583"/>
        <w:gridCol w:w="4471"/>
        <w:gridCol w:w="865"/>
        <w:gridCol w:w="3660"/>
      </w:tblGrid>
      <w:tr w:rsidR="005423BB" w:rsidRPr="00DB3892" w14:paraId="01325C31" w14:textId="77777777" w:rsidTr="003D631B">
        <w:trPr>
          <w:cantSplit/>
          <w:trHeight w:val="608"/>
          <w:tblHeader/>
        </w:trPr>
        <w:tc>
          <w:tcPr>
            <w:tcW w:w="748" w:type="pct"/>
            <w:shd w:val="clear" w:color="auto" w:fill="C6D9F1" w:themeFill="text2" w:themeFillTint="33"/>
            <w:vAlign w:val="center"/>
          </w:tcPr>
          <w:p w14:paraId="428D2B4C" w14:textId="77777777" w:rsidR="005423BB" w:rsidRPr="00DB3892" w:rsidRDefault="005423BB" w:rsidP="000E7B2F">
            <w:pPr>
              <w:spacing w:before="120" w:after="120" w:line="240" w:lineRule="auto"/>
              <w:rPr>
                <w:rFonts w:ascii="Daytona" w:hAnsi="Daytona" w:cs="Tahoma"/>
                <w:bCs/>
                <w:sz w:val="20"/>
                <w:szCs w:val="20"/>
              </w:rPr>
            </w:pPr>
            <w:r w:rsidRPr="00DB3892">
              <w:rPr>
                <w:rFonts w:ascii="Daytona" w:hAnsi="Daytona" w:cs="Tahoma"/>
                <w:bCs/>
                <w:sz w:val="20"/>
                <w:szCs w:val="20"/>
              </w:rPr>
              <w:t>Date(s)</w:t>
            </w:r>
          </w:p>
        </w:tc>
        <w:tc>
          <w:tcPr>
            <w:tcW w:w="2113" w:type="pct"/>
            <w:shd w:val="clear" w:color="auto" w:fill="auto"/>
            <w:vAlign w:val="center"/>
          </w:tcPr>
          <w:p w14:paraId="3CC2E045" w14:textId="501C9566" w:rsidR="005423BB" w:rsidRPr="00DB3892" w:rsidRDefault="0064006D" w:rsidP="000E7B2F">
            <w:pPr>
              <w:spacing w:before="120" w:after="120" w:line="240" w:lineRule="auto"/>
              <w:rPr>
                <w:rFonts w:ascii="Daytona" w:hAnsi="Daytona" w:cs="Tahoma"/>
                <w:b/>
                <w:bCs/>
                <w:sz w:val="20"/>
                <w:szCs w:val="20"/>
              </w:rPr>
            </w:pPr>
            <w:r w:rsidRPr="00DB3892">
              <w:rPr>
                <w:rFonts w:ascii="Daytona" w:hAnsi="Daytona" w:cs="Tahoma"/>
                <w:b/>
                <w:bCs/>
                <w:sz w:val="20"/>
                <w:szCs w:val="20"/>
              </w:rPr>
              <w:t>2</w:t>
            </w:r>
            <w:r w:rsidR="00117E3F">
              <w:rPr>
                <w:rFonts w:ascii="Daytona" w:hAnsi="Daytona" w:cs="Tahoma"/>
                <w:b/>
                <w:bCs/>
                <w:sz w:val="20"/>
                <w:szCs w:val="20"/>
              </w:rPr>
              <w:t>5</w:t>
            </w:r>
            <w:r w:rsidR="00F84D7E" w:rsidRPr="00F84D7E">
              <w:rPr>
                <w:rFonts w:ascii="Daytona" w:hAnsi="Daytona" w:cs="Tahoma"/>
                <w:b/>
                <w:bCs/>
                <w:sz w:val="20"/>
                <w:szCs w:val="20"/>
                <w:vertAlign w:val="superscript"/>
              </w:rPr>
              <w:t>th</w:t>
            </w:r>
            <w:r w:rsidR="00F84D7E">
              <w:rPr>
                <w:rFonts w:ascii="Daytona" w:hAnsi="Daytona" w:cs="Tahoma"/>
                <w:b/>
                <w:bCs/>
                <w:sz w:val="20"/>
                <w:szCs w:val="20"/>
              </w:rPr>
              <w:t xml:space="preserve"> November </w:t>
            </w:r>
            <w:r w:rsidR="00A06CC5" w:rsidRPr="00DB3892">
              <w:rPr>
                <w:rFonts w:ascii="Daytona" w:hAnsi="Daytona" w:cs="Tahoma"/>
                <w:b/>
                <w:bCs/>
                <w:sz w:val="20"/>
                <w:szCs w:val="20"/>
              </w:rPr>
              <w:t>202</w:t>
            </w:r>
            <w:r w:rsidRPr="00DB3892">
              <w:rPr>
                <w:rFonts w:ascii="Daytona" w:hAnsi="Daytona" w:cs="Tahoma"/>
                <w:b/>
                <w:bCs/>
                <w:sz w:val="20"/>
                <w:szCs w:val="20"/>
              </w:rPr>
              <w:t>4</w:t>
            </w:r>
            <w:r w:rsidR="00A06CC5" w:rsidRPr="00DB3892">
              <w:rPr>
                <w:rFonts w:ascii="Daytona" w:hAnsi="Daytona" w:cs="Tahoma"/>
                <w:b/>
                <w:bCs/>
                <w:sz w:val="20"/>
                <w:szCs w:val="20"/>
              </w:rPr>
              <w:t xml:space="preserve"> – </w:t>
            </w:r>
            <w:r w:rsidR="00662498" w:rsidRPr="00DB3892">
              <w:rPr>
                <w:rFonts w:ascii="Daytona" w:hAnsi="Daytona" w:cs="Tahoma"/>
                <w:b/>
                <w:bCs/>
                <w:sz w:val="20"/>
                <w:szCs w:val="20"/>
              </w:rPr>
              <w:t>17</w:t>
            </w:r>
            <w:r w:rsidR="00A06CC5" w:rsidRPr="00DB3892">
              <w:rPr>
                <w:rFonts w:ascii="Daytona" w:hAnsi="Daytona" w:cs="Tahoma"/>
                <w:b/>
                <w:bCs/>
                <w:sz w:val="20"/>
                <w:szCs w:val="20"/>
                <w:vertAlign w:val="superscript"/>
              </w:rPr>
              <w:t>th</w:t>
            </w:r>
            <w:r w:rsidR="00A06CC5" w:rsidRPr="00DB3892">
              <w:rPr>
                <w:rFonts w:ascii="Daytona" w:hAnsi="Daytona" w:cs="Tahoma"/>
                <w:b/>
                <w:bCs/>
                <w:sz w:val="20"/>
                <w:szCs w:val="20"/>
              </w:rPr>
              <w:t xml:space="preserve"> July 202</w:t>
            </w:r>
            <w:r w:rsidR="00662498" w:rsidRPr="00DB3892">
              <w:rPr>
                <w:rFonts w:ascii="Daytona" w:hAnsi="Daytona" w:cs="Tahoma"/>
                <w:b/>
                <w:bCs/>
                <w:sz w:val="20"/>
                <w:szCs w:val="20"/>
              </w:rPr>
              <w:t>5</w:t>
            </w:r>
          </w:p>
        </w:tc>
        <w:tc>
          <w:tcPr>
            <w:tcW w:w="409" w:type="pct"/>
            <w:tcBorders>
              <w:bottom w:val="single" w:sz="4" w:space="0" w:color="auto"/>
            </w:tcBorders>
            <w:shd w:val="clear" w:color="auto" w:fill="C6D9F1" w:themeFill="text2" w:themeFillTint="33"/>
            <w:vAlign w:val="center"/>
          </w:tcPr>
          <w:p w14:paraId="1B2292DB" w14:textId="41AA4418" w:rsidR="005423BB" w:rsidRPr="00DB3892" w:rsidRDefault="005423BB" w:rsidP="000E7B2F">
            <w:pPr>
              <w:spacing w:before="120" w:after="120" w:line="240" w:lineRule="auto"/>
              <w:rPr>
                <w:rFonts w:ascii="Daytona" w:hAnsi="Daytona" w:cs="Tahoma"/>
                <w:bCs/>
                <w:sz w:val="20"/>
                <w:szCs w:val="20"/>
              </w:rPr>
            </w:pPr>
            <w:r w:rsidRPr="00DB3892">
              <w:rPr>
                <w:rFonts w:ascii="Daytona" w:hAnsi="Daytona" w:cs="Tahoma"/>
                <w:bCs/>
                <w:sz w:val="20"/>
                <w:szCs w:val="20"/>
              </w:rPr>
              <w:t>Times</w:t>
            </w:r>
          </w:p>
        </w:tc>
        <w:tc>
          <w:tcPr>
            <w:tcW w:w="1730" w:type="pct"/>
            <w:tcBorders>
              <w:bottom w:val="single" w:sz="4" w:space="0" w:color="auto"/>
            </w:tcBorders>
            <w:shd w:val="clear" w:color="auto" w:fill="auto"/>
            <w:vAlign w:val="center"/>
          </w:tcPr>
          <w:p w14:paraId="1868A298" w14:textId="58DB05E9" w:rsidR="005423BB" w:rsidRPr="00DB3892" w:rsidRDefault="00A06CC5" w:rsidP="000E7B2F">
            <w:pPr>
              <w:spacing w:before="120" w:after="120" w:line="240" w:lineRule="auto"/>
              <w:rPr>
                <w:rFonts w:ascii="Daytona" w:hAnsi="Daytona" w:cs="Tahoma"/>
                <w:b/>
                <w:bCs/>
                <w:sz w:val="20"/>
                <w:szCs w:val="20"/>
              </w:rPr>
            </w:pPr>
            <w:r w:rsidRPr="00DB3892">
              <w:rPr>
                <w:rFonts w:ascii="Daytona" w:hAnsi="Daytona" w:cs="Tahoma"/>
                <w:b/>
                <w:bCs/>
                <w:sz w:val="20"/>
                <w:szCs w:val="20"/>
              </w:rPr>
              <w:t>During School Opening Hours Only</w:t>
            </w:r>
          </w:p>
        </w:tc>
      </w:tr>
      <w:tr w:rsidR="005423BB" w:rsidRPr="00DB3892" w14:paraId="124C4110" w14:textId="77777777" w:rsidTr="003D631B">
        <w:trPr>
          <w:cantSplit/>
          <w:trHeight w:val="593"/>
          <w:tblHeader/>
        </w:trPr>
        <w:tc>
          <w:tcPr>
            <w:tcW w:w="748" w:type="pct"/>
            <w:shd w:val="clear" w:color="auto" w:fill="C6D9F1" w:themeFill="text2" w:themeFillTint="33"/>
            <w:vAlign w:val="center"/>
          </w:tcPr>
          <w:p w14:paraId="04077568" w14:textId="77777777" w:rsidR="005423BB" w:rsidRPr="00DB3892" w:rsidRDefault="005423BB" w:rsidP="000E7B2F">
            <w:pPr>
              <w:spacing w:before="120" w:after="120" w:line="240" w:lineRule="auto"/>
              <w:rPr>
                <w:rFonts w:ascii="Daytona" w:hAnsi="Daytona" w:cs="Tahoma"/>
                <w:bCs/>
                <w:sz w:val="20"/>
                <w:szCs w:val="20"/>
              </w:rPr>
            </w:pPr>
            <w:r w:rsidRPr="00DB3892">
              <w:rPr>
                <w:rFonts w:ascii="Daytona" w:hAnsi="Daytona" w:cs="Tahoma"/>
                <w:bCs/>
                <w:sz w:val="20"/>
                <w:szCs w:val="20"/>
              </w:rPr>
              <w:t>Collection point</w:t>
            </w:r>
          </w:p>
        </w:tc>
        <w:tc>
          <w:tcPr>
            <w:tcW w:w="2113" w:type="pct"/>
            <w:tcBorders>
              <w:right w:val="single" w:sz="4" w:space="0" w:color="auto"/>
            </w:tcBorders>
            <w:shd w:val="clear" w:color="auto" w:fill="auto"/>
            <w:vAlign w:val="center"/>
          </w:tcPr>
          <w:p w14:paraId="2D2FD3B3" w14:textId="7C184A8F" w:rsidR="005423BB" w:rsidRPr="00DB3892" w:rsidRDefault="00A06CC5" w:rsidP="000E7B2F">
            <w:pPr>
              <w:spacing w:before="120" w:after="120" w:line="240" w:lineRule="auto"/>
              <w:rPr>
                <w:rFonts w:ascii="Daytona" w:hAnsi="Daytona" w:cs="Tahoma"/>
                <w:b/>
                <w:bCs/>
                <w:sz w:val="20"/>
                <w:szCs w:val="20"/>
              </w:rPr>
            </w:pPr>
            <w:r w:rsidRPr="00DB3892">
              <w:rPr>
                <w:rFonts w:ascii="Daytona" w:hAnsi="Daytona" w:cs="Tahoma"/>
                <w:b/>
                <w:bCs/>
                <w:sz w:val="20"/>
                <w:szCs w:val="20"/>
              </w:rPr>
              <w:t>Reception</w:t>
            </w:r>
          </w:p>
        </w:tc>
        <w:tc>
          <w:tcPr>
            <w:tcW w:w="213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952DA" w14:textId="4F87B88E" w:rsidR="005423BB" w:rsidRPr="00DB3892" w:rsidRDefault="00A06CC5" w:rsidP="000E7B2F">
            <w:pPr>
              <w:spacing w:before="120" w:after="120" w:line="240" w:lineRule="auto"/>
              <w:jc w:val="center"/>
              <w:rPr>
                <w:rFonts w:ascii="Daytona" w:hAnsi="Daytona" w:cs="Tahoma"/>
                <w:b/>
                <w:sz w:val="20"/>
                <w:szCs w:val="20"/>
              </w:rPr>
            </w:pPr>
            <w:r w:rsidRPr="00DB3892">
              <w:rPr>
                <w:rFonts w:ascii="Daytona" w:hAnsi="Daytona" w:cs="Tahoma"/>
                <w:b/>
                <w:color w:val="FF0000"/>
                <w:sz w:val="20"/>
                <w:szCs w:val="20"/>
              </w:rPr>
              <w:t xml:space="preserve">Valid Photo </w:t>
            </w:r>
            <w:r w:rsidR="005423BB" w:rsidRPr="00DB3892">
              <w:rPr>
                <w:rFonts w:ascii="Daytona" w:hAnsi="Daytona" w:cs="Tahoma"/>
                <w:b/>
                <w:color w:val="FF0000"/>
                <w:sz w:val="20"/>
                <w:szCs w:val="20"/>
              </w:rPr>
              <w:t>Identification must be provided on collection</w:t>
            </w:r>
          </w:p>
        </w:tc>
      </w:tr>
    </w:tbl>
    <w:p w14:paraId="38BC60F6" w14:textId="323A134D" w:rsidR="005423BB" w:rsidRPr="00DB3892" w:rsidRDefault="005423BB" w:rsidP="005423BB">
      <w:pPr>
        <w:spacing w:after="120" w:line="240" w:lineRule="auto"/>
        <w:rPr>
          <w:rFonts w:ascii="Daytona" w:hAnsi="Daytona"/>
          <w:b/>
        </w:rPr>
      </w:pPr>
      <w:r w:rsidRPr="00DB3892">
        <w:rPr>
          <w:rFonts w:ascii="Daytona" w:hAnsi="Daytona"/>
          <w:b/>
        </w:rPr>
        <w:t>Checking certificates</w:t>
      </w:r>
    </w:p>
    <w:p w14:paraId="2DE08DB1" w14:textId="7A4310F9" w:rsidR="005423BB" w:rsidRPr="00DB3892" w:rsidRDefault="005423BB" w:rsidP="005423BB">
      <w:pPr>
        <w:spacing w:after="120" w:line="240" w:lineRule="auto"/>
        <w:rPr>
          <w:rFonts w:ascii="Daytona" w:hAnsi="Daytona"/>
        </w:rPr>
      </w:pPr>
      <w:r w:rsidRPr="00DB3892">
        <w:rPr>
          <w:rFonts w:ascii="Daytona" w:hAnsi="Daytona"/>
        </w:rPr>
        <w:t>On collection, you should carefully check that your personal details and the correct final grade(s) issued are shown. You will be required to sign that you have collected your certificates and confirm they are correct.</w:t>
      </w:r>
    </w:p>
    <w:p w14:paraId="1AA88E5A" w14:textId="384877C0" w:rsidR="005423BB" w:rsidRPr="00DB3892" w:rsidRDefault="007827DF" w:rsidP="005423BB">
      <w:pPr>
        <w:spacing w:after="120" w:line="240" w:lineRule="auto"/>
        <w:rPr>
          <w:rFonts w:ascii="Daytona" w:hAnsi="Daytona"/>
          <w:b/>
          <w:color w:val="FF0000"/>
        </w:rPr>
      </w:pPr>
      <w:r w:rsidRPr="00DB3892">
        <w:rPr>
          <w:rFonts w:ascii="Daytona" w:hAnsi="Daytona"/>
          <w:b/>
          <w:color w:val="FF0000"/>
        </w:rPr>
        <w:t xml:space="preserve">If you do not collect your Exam Certificate by the Summer </w:t>
      </w:r>
      <w:r w:rsidR="005D3516" w:rsidRPr="00DB3892">
        <w:rPr>
          <w:rFonts w:ascii="Daytona" w:hAnsi="Daytona"/>
          <w:b/>
          <w:color w:val="FF0000"/>
        </w:rPr>
        <w:t xml:space="preserve">the year following your exams, </w:t>
      </w:r>
      <w:r w:rsidRPr="00DB3892">
        <w:rPr>
          <w:rFonts w:ascii="Daytona" w:hAnsi="Daytona"/>
          <w:b/>
          <w:color w:val="FF0000"/>
        </w:rPr>
        <w:t xml:space="preserve">they will be returned to the Awarding Exam Board and </w:t>
      </w:r>
      <w:r w:rsidR="0091224E" w:rsidRPr="00DB3892">
        <w:rPr>
          <w:rFonts w:ascii="Daytona" w:hAnsi="Daytona"/>
          <w:b/>
          <w:color w:val="FF0000"/>
        </w:rPr>
        <w:t xml:space="preserve">securely </w:t>
      </w:r>
      <w:r w:rsidRPr="00DB3892">
        <w:rPr>
          <w:rFonts w:ascii="Daytona" w:hAnsi="Daytona"/>
          <w:b/>
          <w:color w:val="FF0000"/>
        </w:rPr>
        <w:t>destroyed. Please note all costs of a replacement is the responsibility of the candiate.</w:t>
      </w:r>
      <w:r w:rsidR="005423BB" w:rsidRPr="00DB3892">
        <w:rPr>
          <w:rFonts w:ascii="Daytona" w:hAnsi="Daytona"/>
          <w:b/>
          <w:color w:val="FF0000"/>
        </w:rPr>
        <w:tab/>
      </w:r>
    </w:p>
    <w:p w14:paraId="7FF7FD5C" w14:textId="1B57F827" w:rsidR="007827DF" w:rsidRPr="004F478A" w:rsidRDefault="007827DF" w:rsidP="007827DF">
      <w:pPr>
        <w:spacing w:before="240" w:after="120" w:line="240" w:lineRule="auto"/>
        <w:rPr>
          <w:rFonts w:ascii="Daytona" w:hAnsi="Daytona"/>
          <w:u w:val="single"/>
        </w:rPr>
      </w:pPr>
      <w:r w:rsidRPr="004F478A">
        <w:rPr>
          <w:rFonts w:ascii="Daytona" w:hAnsi="Daytona"/>
          <w:u w:val="single"/>
        </w:rPr>
        <w:t>If you are unable to collect certificates, please complete and return the form below.</w:t>
      </w:r>
    </w:p>
    <w:p w14:paraId="5B950C3F" w14:textId="2B83ECAD" w:rsidR="004F478A" w:rsidRDefault="004F478A" w:rsidP="004F478A">
      <w:pPr>
        <w:pStyle w:val="Headinglevel1"/>
        <w:rPr>
          <w:rFonts w:ascii="Daytona" w:hAnsi="Daytona"/>
          <w:b w:val="0"/>
          <w:bCs/>
        </w:rPr>
      </w:pPr>
      <w:r>
        <w:rPr>
          <w:rFonts w:ascii="Daytona" w:eastAsiaTheme="minorHAnsi" w:hAnsi="Daytona"/>
        </w:rPr>
        <w:t>C</w:t>
      </w:r>
      <w:r w:rsidR="00A05DD8" w:rsidRPr="00DB3892">
        <w:rPr>
          <w:rFonts w:ascii="Daytona" w:eastAsiaTheme="minorHAnsi" w:hAnsi="Daytona"/>
        </w:rPr>
        <w:t>ANDIDATE PERMISSION FORM</w:t>
      </w:r>
      <w:r w:rsidR="00A05DD8" w:rsidRPr="00DB3892">
        <w:rPr>
          <w:rFonts w:ascii="Daytona" w:eastAsiaTheme="minorHAnsi" w:hAnsi="Daytona"/>
          <w:b w:val="0"/>
          <w:bCs/>
        </w:rPr>
        <w:t>:</w:t>
      </w:r>
      <w:r w:rsidR="00A05DD8" w:rsidRPr="00DB3892">
        <w:rPr>
          <w:rFonts w:ascii="Daytona" w:hAnsi="Daytona"/>
        </w:rPr>
        <w:t xml:space="preserve"> </w:t>
      </w:r>
      <w:r w:rsidR="00A05DD8" w:rsidRPr="00DB3892">
        <w:rPr>
          <w:rFonts w:ascii="Daytona" w:hAnsi="Daytona"/>
          <w:b w:val="0"/>
          <w:bCs/>
        </w:rPr>
        <w:t>Certificate collection</w:t>
      </w:r>
    </w:p>
    <w:p w14:paraId="4F3900D0" w14:textId="21277EBE" w:rsidR="00A05DD8" w:rsidRPr="00DB3892" w:rsidRDefault="00A05DD8" w:rsidP="00464E6D">
      <w:pPr>
        <w:pStyle w:val="Headinglevel1"/>
        <w:rPr>
          <w:rFonts w:ascii="Daytona" w:hAnsi="Daytona" w:cs="Tahoma"/>
        </w:rPr>
      </w:pPr>
      <w:r w:rsidRPr="004F478A">
        <w:rPr>
          <w:rFonts w:ascii="Daytona" w:hAnsi="Daytona" w:cs="Tahoma"/>
          <w:b w:val="0"/>
          <w:bCs/>
          <w:color w:val="auto"/>
          <w:sz w:val="22"/>
          <w:szCs w:val="22"/>
        </w:rPr>
        <w:t xml:space="preserve">The normal arrangements for collecting certificates </w:t>
      </w:r>
      <w:r w:rsidR="00275B56" w:rsidRPr="004F478A">
        <w:rPr>
          <w:rFonts w:ascii="Daytona" w:hAnsi="Daytona" w:cs="Tahoma"/>
          <w:b w:val="0"/>
          <w:bCs/>
          <w:color w:val="auto"/>
          <w:sz w:val="22"/>
          <w:szCs w:val="22"/>
        </w:rPr>
        <w:t>is</w:t>
      </w:r>
      <w:r w:rsidRPr="004F478A">
        <w:rPr>
          <w:rFonts w:ascii="Daytona" w:hAnsi="Daytona" w:cs="Tahoma"/>
          <w:b w:val="0"/>
          <w:bCs/>
          <w:color w:val="auto"/>
          <w:sz w:val="22"/>
          <w:szCs w:val="22"/>
        </w:rPr>
        <w:t xml:space="preserve"> </w:t>
      </w:r>
      <w:r w:rsidR="00275B56" w:rsidRPr="004F478A">
        <w:rPr>
          <w:rFonts w:ascii="Daytona" w:hAnsi="Daytona" w:cs="Tahoma"/>
          <w:b w:val="0"/>
          <w:bCs/>
          <w:color w:val="auto"/>
          <w:sz w:val="22"/>
          <w:szCs w:val="22"/>
        </w:rPr>
        <w:t>the student will collect their own certificate with a valid form of photo ID. If a younger sibling is in school, they can collect a certificate on behalf of the candidate.</w:t>
      </w:r>
      <w:r w:rsidR="00464E6D">
        <w:rPr>
          <w:rFonts w:ascii="Daytona" w:hAnsi="Daytona" w:cs="Tahoma"/>
          <w:b w:val="0"/>
          <w:bCs/>
          <w:color w:val="auto"/>
          <w:sz w:val="22"/>
          <w:szCs w:val="22"/>
        </w:rPr>
        <w:t xml:space="preserve"> </w:t>
      </w:r>
      <w:r w:rsidRPr="00464E6D">
        <w:rPr>
          <w:rFonts w:ascii="Daytona" w:hAnsi="Daytona" w:cs="Tahoma"/>
          <w:b w:val="0"/>
          <w:bCs/>
          <w:color w:val="auto"/>
        </w:rPr>
        <w:t xml:space="preserve">If you are unable to collect certificates in this way, please indicate below your preferred method by ticking the relevant box and completing the required information.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670"/>
        <w:gridCol w:w="709"/>
        <w:gridCol w:w="2268"/>
      </w:tblGrid>
      <w:tr w:rsidR="00A05DD8" w:rsidRPr="00DB3892" w14:paraId="6C033B01" w14:textId="77777777" w:rsidTr="00D86A93">
        <w:trPr>
          <w:trHeight w:val="597"/>
        </w:trPr>
        <w:tc>
          <w:tcPr>
            <w:tcW w:w="1980" w:type="dxa"/>
            <w:shd w:val="clear" w:color="auto" w:fill="C6D9F1" w:themeFill="text2" w:themeFillTint="33"/>
            <w:vAlign w:val="center"/>
          </w:tcPr>
          <w:p w14:paraId="58E0FDAF" w14:textId="30B0AC4D" w:rsidR="00A05DD8" w:rsidRPr="00DB3892" w:rsidRDefault="00A05DD8" w:rsidP="00FF14A2">
            <w:pPr>
              <w:spacing w:beforeLines="60" w:before="144" w:afterLines="60" w:after="144"/>
              <w:rPr>
                <w:rFonts w:ascii="Daytona" w:hAnsi="Daytona" w:cs="Tahoma"/>
                <w:bCs/>
                <w:sz w:val="16"/>
                <w:szCs w:val="16"/>
              </w:rPr>
            </w:pPr>
            <w:r w:rsidRPr="00DB3892">
              <w:rPr>
                <w:rFonts w:ascii="Daytona" w:hAnsi="Daytona" w:cs="Tahoma"/>
                <w:bCs/>
                <w:sz w:val="16"/>
                <w:szCs w:val="16"/>
              </w:rPr>
              <w:t>Candidate name</w:t>
            </w:r>
            <w:r w:rsidR="00275B56" w:rsidRPr="00DB3892">
              <w:rPr>
                <w:rFonts w:ascii="Daytona" w:hAnsi="Daytona" w:cs="Tahoma"/>
                <w:bCs/>
                <w:sz w:val="16"/>
                <w:szCs w:val="16"/>
              </w:rPr>
              <w:t xml:space="preserve"> and number (if known)</w:t>
            </w:r>
          </w:p>
        </w:tc>
        <w:tc>
          <w:tcPr>
            <w:tcW w:w="8647" w:type="dxa"/>
            <w:gridSpan w:val="3"/>
            <w:shd w:val="clear" w:color="auto" w:fill="auto"/>
            <w:vAlign w:val="center"/>
          </w:tcPr>
          <w:p w14:paraId="4A70FF69" w14:textId="28F54650" w:rsidR="00A05DD8" w:rsidRPr="00DB3892" w:rsidRDefault="00A05DD8" w:rsidP="00FF14A2">
            <w:pPr>
              <w:spacing w:beforeLines="60" w:before="144" w:afterLines="60" w:after="144"/>
              <w:rPr>
                <w:rFonts w:ascii="Daytona" w:hAnsi="Daytona" w:cs="Tahoma"/>
                <w:sz w:val="20"/>
                <w:szCs w:val="20"/>
              </w:rPr>
            </w:pPr>
            <w:r w:rsidRPr="00DB3892">
              <w:rPr>
                <w:rFonts w:ascii="Daytona" w:hAnsi="Daytona" w:cs="Tahoma"/>
                <w:sz w:val="20"/>
                <w:szCs w:val="20"/>
              </w:rPr>
              <w:t xml:space="preserve"> </w:t>
            </w:r>
          </w:p>
        </w:tc>
      </w:tr>
      <w:tr w:rsidR="00A05DD8" w:rsidRPr="00DB3892" w14:paraId="79A05948" w14:textId="77777777" w:rsidTr="00FF14A2">
        <w:trPr>
          <w:trHeight w:val="563"/>
        </w:trPr>
        <w:tc>
          <w:tcPr>
            <w:tcW w:w="10627" w:type="dxa"/>
            <w:gridSpan w:val="4"/>
            <w:shd w:val="clear" w:color="auto" w:fill="auto"/>
            <w:vAlign w:val="center"/>
          </w:tcPr>
          <w:p w14:paraId="29B7947D" w14:textId="77777777" w:rsidR="00D86A93" w:rsidRPr="00D86A93" w:rsidRDefault="00275B56" w:rsidP="00D86A93">
            <w:pPr>
              <w:pStyle w:val="Headinglevel1"/>
              <w:numPr>
                <w:ilvl w:val="0"/>
                <w:numId w:val="28"/>
              </w:numPr>
              <w:spacing w:before="240" w:after="120"/>
              <w:rPr>
                <w:rFonts w:ascii="Daytona" w:hAnsi="Daytona" w:cs="Tahoma"/>
                <w:bCs/>
                <w:sz w:val="20"/>
                <w:szCs w:val="20"/>
              </w:rPr>
            </w:pPr>
            <w:r w:rsidRPr="00DB3892">
              <w:rPr>
                <w:rFonts w:ascii="Daytona" w:hAnsi="Daytona" w:cs="Tahoma"/>
                <w:b w:val="0"/>
                <w:bCs/>
                <w:color w:val="auto"/>
                <w:sz w:val="20"/>
                <w:szCs w:val="20"/>
              </w:rPr>
              <w:t>I give permission for my representative:</w:t>
            </w:r>
            <w:r w:rsidRPr="00DB3892">
              <w:rPr>
                <w:rFonts w:ascii="Daytona" w:hAnsi="Daytona" w:cs="Tahoma"/>
                <w:bCs/>
                <w:sz w:val="20"/>
                <w:szCs w:val="20"/>
              </w:rPr>
              <w:t xml:space="preserve"> </w:t>
            </w:r>
            <w:r w:rsidRPr="00DB3892">
              <w:rPr>
                <w:rFonts w:ascii="Daytona" w:hAnsi="Daytona" w:cs="Tahoma"/>
                <w:b w:val="0"/>
                <w:bCs/>
                <w:color w:val="BFBFBF" w:themeColor="background1" w:themeShade="BF"/>
                <w:sz w:val="20"/>
                <w:szCs w:val="20"/>
              </w:rPr>
              <w:t>insert name of representative here</w:t>
            </w:r>
            <w:r w:rsidRPr="00DB3892">
              <w:rPr>
                <w:rFonts w:ascii="Daytona" w:hAnsi="Daytona" w:cs="Tahoma"/>
                <w:bCs/>
                <w:color w:val="BFBFBF" w:themeColor="background1" w:themeShade="BF"/>
                <w:sz w:val="20"/>
                <w:szCs w:val="20"/>
              </w:rPr>
              <w:t xml:space="preserve"> </w:t>
            </w:r>
            <w:r w:rsidRPr="00DB3892">
              <w:rPr>
                <w:rFonts w:ascii="Daytona" w:hAnsi="Daytona" w:cs="Tahoma"/>
                <w:b w:val="0"/>
                <w:color w:val="auto"/>
                <w:sz w:val="20"/>
                <w:szCs w:val="20"/>
              </w:rPr>
              <w:t>to collect certificates on my behalf. I confirm that my representative will provide photographic ID on collection and will sign to confirm collection and that my personal details and grades are correct</w:t>
            </w:r>
            <w:r w:rsidR="005A476B" w:rsidRPr="00DB3892">
              <w:rPr>
                <w:rFonts w:ascii="Daytona" w:hAnsi="Daytona" w:cs="Tahoma"/>
                <w:b w:val="0"/>
                <w:color w:val="auto"/>
                <w:sz w:val="20"/>
                <w:szCs w:val="20"/>
              </w:rPr>
              <w:t>.</w:t>
            </w:r>
          </w:p>
          <w:p w14:paraId="17858DDF" w14:textId="693ECFD2" w:rsidR="00A05DD8" w:rsidRPr="00DB3892" w:rsidRDefault="00A05DD8" w:rsidP="00D86A93">
            <w:pPr>
              <w:pStyle w:val="Headinglevel1"/>
              <w:numPr>
                <w:ilvl w:val="0"/>
                <w:numId w:val="28"/>
              </w:numPr>
              <w:spacing w:before="240" w:after="120"/>
              <w:rPr>
                <w:rFonts w:ascii="Daytona" w:hAnsi="Daytona" w:cs="Tahoma"/>
                <w:bCs/>
                <w:sz w:val="20"/>
                <w:szCs w:val="20"/>
              </w:rPr>
            </w:pPr>
            <w:r w:rsidRPr="00DB3892">
              <w:rPr>
                <w:rFonts w:ascii="Daytona" w:hAnsi="Daytona" w:cs="Tahoma"/>
                <w:b w:val="0"/>
                <w:color w:val="auto"/>
                <w:sz w:val="20"/>
                <w:szCs w:val="20"/>
              </w:rPr>
              <w:t>Certificates should be sent to my home address</w:t>
            </w:r>
            <w:r w:rsidRPr="00DB3892">
              <w:rPr>
                <w:rFonts w:ascii="Daytona" w:hAnsi="Daytona" w:cs="Tahoma"/>
                <w:b w:val="0"/>
                <w:color w:val="auto"/>
                <w:sz w:val="20"/>
                <w:szCs w:val="20"/>
                <w:vertAlign w:val="superscript"/>
              </w:rPr>
              <w:t>1</w:t>
            </w:r>
            <w:r w:rsidRPr="00DB3892">
              <w:rPr>
                <w:rFonts w:ascii="Daytona" w:hAnsi="Daytona" w:cs="Tahoma"/>
                <w:b w:val="0"/>
                <w:color w:val="auto"/>
                <w:sz w:val="20"/>
                <w:szCs w:val="20"/>
              </w:rPr>
              <w:t>.  I confirm that I am taking full responsibility in case of loss of my certificates during the postal process</w:t>
            </w:r>
            <w:r w:rsidR="00173BE7" w:rsidRPr="00DB3892">
              <w:rPr>
                <w:rFonts w:ascii="Daytona" w:hAnsi="Daytona" w:cs="Tahoma"/>
                <w:b w:val="0"/>
                <w:color w:val="auto"/>
                <w:sz w:val="20"/>
                <w:szCs w:val="20"/>
              </w:rPr>
              <w:t xml:space="preserve"> (2</w:t>
            </w:r>
            <w:r w:rsidR="00173BE7" w:rsidRPr="00DB3892">
              <w:rPr>
                <w:rFonts w:ascii="Daytona" w:hAnsi="Daytona" w:cs="Tahoma"/>
                <w:b w:val="0"/>
                <w:color w:val="auto"/>
                <w:sz w:val="20"/>
                <w:szCs w:val="20"/>
                <w:vertAlign w:val="superscript"/>
              </w:rPr>
              <w:t>nd</w:t>
            </w:r>
            <w:r w:rsidR="00173BE7" w:rsidRPr="00DB3892">
              <w:rPr>
                <w:rFonts w:ascii="Daytona" w:hAnsi="Daytona" w:cs="Tahoma"/>
                <w:b w:val="0"/>
                <w:color w:val="auto"/>
                <w:sz w:val="20"/>
                <w:szCs w:val="20"/>
              </w:rPr>
              <w:t xml:space="preserve"> class standard post)</w:t>
            </w:r>
            <w:r w:rsidRPr="00DB3892">
              <w:rPr>
                <w:rFonts w:ascii="Daytona" w:hAnsi="Daytona" w:cs="Tahoma"/>
                <w:b w:val="0"/>
                <w:color w:val="auto"/>
                <w:sz w:val="20"/>
                <w:szCs w:val="20"/>
              </w:rPr>
              <w:t xml:space="preserve"> and in case any details on my certificates are incorrect</w:t>
            </w:r>
            <w:r w:rsidR="00275B56" w:rsidRPr="00DB3892">
              <w:rPr>
                <w:rFonts w:ascii="Daytona" w:hAnsi="Daytona" w:cs="Tahoma"/>
                <w:b w:val="0"/>
                <w:color w:val="auto"/>
                <w:sz w:val="20"/>
                <w:szCs w:val="20"/>
              </w:rPr>
              <w:t>.</w:t>
            </w:r>
            <w:r w:rsidR="005A476B" w:rsidRPr="00DB3892">
              <w:rPr>
                <w:rFonts w:ascii="Daytona" w:hAnsi="Daytona" w:cs="Tahoma"/>
                <w:b w:val="0"/>
                <w:color w:val="auto"/>
                <w:sz w:val="20"/>
                <w:szCs w:val="20"/>
              </w:rPr>
              <w:t xml:space="preserve"> </w:t>
            </w:r>
            <w:r w:rsidR="005A476B" w:rsidRPr="00DB3892">
              <w:rPr>
                <w:rFonts w:ascii="Daytona" w:hAnsi="Daytona" w:cs="Tahoma"/>
                <w:bCs/>
                <w:color w:val="FF0000"/>
                <w:sz w:val="20"/>
                <w:szCs w:val="20"/>
              </w:rPr>
              <w:t>WE STRONGLY ADVISE AGAINST POSTING CERTICATES AND USE THIS SERVICE AS A LAST RESORT AT YOUR REQUEST.</w:t>
            </w:r>
          </w:p>
        </w:tc>
      </w:tr>
      <w:tr w:rsidR="00A05DD8" w:rsidRPr="00DB3892" w14:paraId="3B31A5E3" w14:textId="77777777" w:rsidTr="00D86A93">
        <w:trPr>
          <w:trHeight w:val="334"/>
        </w:trPr>
        <w:tc>
          <w:tcPr>
            <w:tcW w:w="1980" w:type="dxa"/>
            <w:shd w:val="clear" w:color="auto" w:fill="C6D9F1" w:themeFill="text2" w:themeFillTint="33"/>
            <w:vAlign w:val="center"/>
          </w:tcPr>
          <w:p w14:paraId="178E24FB" w14:textId="77777777" w:rsidR="00A05DD8" w:rsidRPr="00DB3892" w:rsidRDefault="00A05DD8" w:rsidP="00FF14A2">
            <w:pPr>
              <w:pStyle w:val="Default"/>
              <w:rPr>
                <w:rFonts w:ascii="Daytona" w:hAnsi="Daytona" w:cs="Tahoma"/>
                <w:bCs/>
                <w:color w:val="auto"/>
                <w:sz w:val="20"/>
                <w:szCs w:val="20"/>
              </w:rPr>
            </w:pPr>
            <w:r w:rsidRPr="00DB3892">
              <w:rPr>
                <w:rFonts w:ascii="Daytona" w:hAnsi="Daytona" w:cs="Tahoma"/>
                <w:bCs/>
                <w:color w:val="auto"/>
                <w:sz w:val="20"/>
                <w:szCs w:val="20"/>
              </w:rPr>
              <w:t>Candidate signature</w:t>
            </w:r>
          </w:p>
        </w:tc>
        <w:tc>
          <w:tcPr>
            <w:tcW w:w="5670" w:type="dxa"/>
            <w:shd w:val="clear" w:color="auto" w:fill="auto"/>
            <w:vAlign w:val="center"/>
          </w:tcPr>
          <w:p w14:paraId="432D748B" w14:textId="77777777" w:rsidR="00A05DD8" w:rsidRPr="00DB3892" w:rsidRDefault="00A05DD8" w:rsidP="00FF14A2">
            <w:pPr>
              <w:spacing w:beforeLines="60" w:before="144" w:afterLines="60" w:after="144"/>
              <w:rPr>
                <w:rFonts w:ascii="Daytona" w:hAnsi="Daytona" w:cs="Tahoma"/>
                <w:color w:val="FFFFFF" w:themeColor="background1"/>
                <w:sz w:val="20"/>
                <w:szCs w:val="20"/>
              </w:rPr>
            </w:pPr>
          </w:p>
        </w:tc>
        <w:tc>
          <w:tcPr>
            <w:tcW w:w="709" w:type="dxa"/>
            <w:shd w:val="clear" w:color="auto" w:fill="C6D9F1" w:themeFill="text2" w:themeFillTint="33"/>
            <w:vAlign w:val="center"/>
          </w:tcPr>
          <w:p w14:paraId="41DCDDA6" w14:textId="77777777" w:rsidR="00A05DD8" w:rsidRPr="00DB3892" w:rsidRDefault="00A05DD8" w:rsidP="00FF14A2">
            <w:pPr>
              <w:spacing w:beforeLines="60" w:before="144" w:afterLines="60" w:after="144"/>
              <w:rPr>
                <w:rFonts w:ascii="Daytona" w:hAnsi="Daytona" w:cs="Tahoma"/>
                <w:bCs/>
                <w:sz w:val="20"/>
                <w:szCs w:val="20"/>
              </w:rPr>
            </w:pPr>
            <w:r w:rsidRPr="00DB3892">
              <w:rPr>
                <w:rFonts w:ascii="Daytona" w:hAnsi="Daytona" w:cs="Tahoma"/>
                <w:bCs/>
                <w:sz w:val="20"/>
                <w:szCs w:val="20"/>
              </w:rPr>
              <w:t>Date</w:t>
            </w:r>
          </w:p>
        </w:tc>
        <w:tc>
          <w:tcPr>
            <w:tcW w:w="2268" w:type="dxa"/>
            <w:shd w:val="clear" w:color="auto" w:fill="auto"/>
            <w:vAlign w:val="center"/>
          </w:tcPr>
          <w:p w14:paraId="51300B63" w14:textId="77777777" w:rsidR="00A05DD8" w:rsidRPr="00DB3892" w:rsidRDefault="00A05DD8" w:rsidP="00FF14A2">
            <w:pPr>
              <w:spacing w:beforeLines="60" w:before="144" w:afterLines="60" w:after="144"/>
              <w:rPr>
                <w:rFonts w:ascii="Daytona" w:hAnsi="Daytona" w:cs="Tahoma"/>
                <w:color w:val="FFFFFF" w:themeColor="background1"/>
                <w:sz w:val="20"/>
                <w:szCs w:val="20"/>
              </w:rPr>
            </w:pPr>
          </w:p>
        </w:tc>
      </w:tr>
    </w:tbl>
    <w:p w14:paraId="7AB5D5E5" w14:textId="77777777" w:rsidR="00A05DD8" w:rsidRPr="00DB3892" w:rsidRDefault="00A05DD8" w:rsidP="00A05DD8">
      <w:pPr>
        <w:spacing w:before="120" w:after="120"/>
        <w:rPr>
          <w:rFonts w:ascii="Daytona" w:hAnsi="Daytona"/>
          <w:b/>
          <w:sz w:val="18"/>
          <w:szCs w:val="18"/>
        </w:rPr>
      </w:pPr>
      <w:r w:rsidRPr="00DB3892">
        <w:rPr>
          <w:rFonts w:ascii="Daytona" w:hAnsi="Daytona"/>
          <w:sz w:val="18"/>
          <w:szCs w:val="18"/>
          <w:vertAlign w:val="superscript"/>
        </w:rPr>
        <w:t xml:space="preserve">1 </w:t>
      </w:r>
      <w:r w:rsidRPr="00DB3892">
        <w:rPr>
          <w:rFonts w:ascii="Daytona" w:hAnsi="Daytona"/>
          <w:sz w:val="18"/>
          <w:szCs w:val="18"/>
        </w:rPr>
        <w:t>Certificates will be sent to the address held on record at the centre. Any change of address should be notified through the official change in details process. The centre does not take any responsibility for certificates sent out to addresses where this process has not been followed.</w:t>
      </w:r>
      <w:r w:rsidRPr="00DB3892">
        <w:rPr>
          <w:rFonts w:ascii="Daytona" w:hAnsi="Daytona"/>
          <w:i/>
          <w:sz w:val="18"/>
          <w:szCs w:val="18"/>
        </w:rPr>
        <w:t xml:space="preserve"> </w:t>
      </w:r>
    </w:p>
    <w:sectPr w:rsidR="00A05DD8" w:rsidRPr="00DB3892" w:rsidSect="009670CC">
      <w:footerReference w:type="default" r:id="rId13"/>
      <w:footerReference w:type="first" r:id="rId14"/>
      <w:pgSz w:w="11906" w:h="16838" w:code="9"/>
      <w:pgMar w:top="567" w:right="567" w:bottom="868"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0F21" w14:textId="77777777" w:rsidR="00D109DB" w:rsidRDefault="00D109DB" w:rsidP="00666FC9">
      <w:pPr>
        <w:spacing w:after="0" w:line="240" w:lineRule="auto"/>
      </w:pPr>
      <w:r>
        <w:separator/>
      </w:r>
    </w:p>
  </w:endnote>
  <w:endnote w:type="continuationSeparator" w:id="0">
    <w:p w14:paraId="3318D62A" w14:textId="77777777" w:rsidR="00D109DB" w:rsidRDefault="00D109DB"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ytona">
    <w:charset w:val="00"/>
    <w:family w:val="swiss"/>
    <w:pitch w:val="variable"/>
    <w:sig w:usb0="800002EF" w:usb1="0000000A" w:usb2="00000000" w:usb3="00000000" w:csb0="0000019F"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3341" w14:textId="0284091C" w:rsidR="00173BE7" w:rsidRPr="009670CC" w:rsidRDefault="00173BE7" w:rsidP="00B66687">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B3B9" w14:textId="64CA2A4C" w:rsidR="009670CC" w:rsidRPr="009600B5" w:rsidRDefault="005423BB" w:rsidP="009670CC">
    <w:pPr>
      <w:spacing w:after="0" w:line="240" w:lineRule="auto"/>
      <w:jc w:val="right"/>
      <w:rPr>
        <w:rFonts w:ascii="Avenir Book" w:hAnsi="Avenir Book"/>
        <w:sz w:val="16"/>
        <w:szCs w:val="16"/>
      </w:rPr>
    </w:pPr>
    <w:r>
      <w:rPr>
        <w:rFonts w:ascii="Avenir Book" w:hAnsi="Avenir Book"/>
        <w:b/>
        <w:noProof/>
        <w:color w:val="262626" w:themeColor="text1" w:themeTint="D9"/>
        <w:sz w:val="16"/>
        <w:szCs w:val="16"/>
      </w:rPr>
      <w:t>CERTIFICATE COLLECTION INFORMATION FOR CANDIDATES</w:t>
    </w:r>
    <w:r w:rsidR="006E7571" w:rsidRPr="009600B5">
      <w:rPr>
        <w:rFonts w:ascii="Avenir Book" w:hAnsi="Avenir Book"/>
        <w:b/>
        <w:noProof/>
        <w:color w:val="262626" w:themeColor="text1" w:themeTint="D9"/>
        <w:sz w:val="16"/>
        <w:szCs w:val="16"/>
      </w:rPr>
      <w:t xml:space="preserve"> </w:t>
    </w:r>
    <w:r w:rsidR="009670CC" w:rsidRPr="009600B5">
      <w:rPr>
        <w:rFonts w:ascii="Avenir Book" w:hAnsi="Avenir Book"/>
        <w:noProof/>
        <w:color w:val="262626" w:themeColor="text1" w:themeTint="D9"/>
        <w:sz w:val="16"/>
        <w:szCs w:val="16"/>
      </w:rPr>
      <w:t>(</w:t>
    </w:r>
    <w:r w:rsidR="009B4B13">
      <w:rPr>
        <w:rFonts w:ascii="Avenir Book" w:hAnsi="Avenir Book"/>
        <w:noProof/>
        <w:color w:val="262626" w:themeColor="text1" w:themeTint="D9"/>
        <w:sz w:val="16"/>
        <w:szCs w:val="16"/>
      </w:rPr>
      <w:t>Summe</w:t>
    </w:r>
    <w:r w:rsidR="00CB44C0">
      <w:rPr>
        <w:rFonts w:ascii="Avenir Book" w:hAnsi="Avenir Book"/>
        <w:noProof/>
        <w:color w:val="262626" w:themeColor="text1" w:themeTint="D9"/>
        <w:sz w:val="16"/>
        <w:szCs w:val="16"/>
      </w:rPr>
      <w:t>r 202</w:t>
    </w:r>
    <w:r w:rsidR="00C50E2C">
      <w:rPr>
        <w:rFonts w:ascii="Avenir Book" w:hAnsi="Avenir Book"/>
        <w:noProof/>
        <w:color w:val="262626" w:themeColor="text1" w:themeTint="D9"/>
        <w:sz w:val="16"/>
        <w:szCs w:val="16"/>
      </w:rPr>
      <w:t>4</w:t>
    </w:r>
    <w:r w:rsidR="00CB44C0">
      <w:rPr>
        <w:rFonts w:ascii="Avenir Book" w:hAnsi="Avenir Book"/>
        <w:noProof/>
        <w:color w:val="262626" w:themeColor="text1" w:themeTint="D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98F26" w14:textId="77777777" w:rsidR="00D109DB" w:rsidRDefault="00D109DB" w:rsidP="00666FC9">
      <w:pPr>
        <w:spacing w:after="0" w:line="240" w:lineRule="auto"/>
      </w:pPr>
      <w:r>
        <w:separator/>
      </w:r>
    </w:p>
  </w:footnote>
  <w:footnote w:type="continuationSeparator" w:id="0">
    <w:p w14:paraId="5F644752" w14:textId="77777777" w:rsidR="00D109DB" w:rsidRDefault="00D109DB"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D4D04"/>
    <w:multiLevelType w:val="hybridMultilevel"/>
    <w:tmpl w:val="A63CCD7A"/>
    <w:lvl w:ilvl="0" w:tplc="A4AA7C04">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54780"/>
    <w:multiLevelType w:val="hybridMultilevel"/>
    <w:tmpl w:val="549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384207"/>
    <w:multiLevelType w:val="multilevel"/>
    <w:tmpl w:val="9650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116A2"/>
    <w:multiLevelType w:val="hybridMultilevel"/>
    <w:tmpl w:val="E6200D8C"/>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1081C"/>
    <w:multiLevelType w:val="multilevel"/>
    <w:tmpl w:val="9A4E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D5DBE"/>
    <w:multiLevelType w:val="hybridMultilevel"/>
    <w:tmpl w:val="0742B662"/>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309B2"/>
    <w:multiLevelType w:val="multilevel"/>
    <w:tmpl w:val="3A40FC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AED3B5C"/>
    <w:multiLevelType w:val="hybridMultilevel"/>
    <w:tmpl w:val="DCFEB7D6"/>
    <w:lvl w:ilvl="0" w:tplc="348C487A">
      <w:start w:val="1"/>
      <w:numFmt w:val="bullet"/>
      <w:lvlText w:val=""/>
      <w:lvlJc w:val="left"/>
      <w:pPr>
        <w:ind w:left="720" w:hanging="360"/>
      </w:pPr>
      <w:rPr>
        <w:rFonts w:ascii="Wingdings 2" w:hAnsi="Wingdings 2"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46EC8"/>
    <w:multiLevelType w:val="hybridMultilevel"/>
    <w:tmpl w:val="786E8690"/>
    <w:lvl w:ilvl="0" w:tplc="2D36DAC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D69D5"/>
    <w:multiLevelType w:val="multilevel"/>
    <w:tmpl w:val="C28E41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8275F"/>
    <w:multiLevelType w:val="hybridMultilevel"/>
    <w:tmpl w:val="44725DE4"/>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771312">
    <w:abstractNumId w:val="1"/>
  </w:num>
  <w:num w:numId="2" w16cid:durableId="706105809">
    <w:abstractNumId w:val="10"/>
  </w:num>
  <w:num w:numId="3" w16cid:durableId="1612787731">
    <w:abstractNumId w:val="3"/>
  </w:num>
  <w:num w:numId="4" w16cid:durableId="386299477">
    <w:abstractNumId w:val="14"/>
  </w:num>
  <w:num w:numId="5" w16cid:durableId="1860780080">
    <w:abstractNumId w:val="7"/>
  </w:num>
  <w:num w:numId="6" w16cid:durableId="2100170535">
    <w:abstractNumId w:val="25"/>
  </w:num>
  <w:num w:numId="7" w16cid:durableId="364713518">
    <w:abstractNumId w:val="24"/>
  </w:num>
  <w:num w:numId="8" w16cid:durableId="755787737">
    <w:abstractNumId w:val="0"/>
  </w:num>
  <w:num w:numId="9" w16cid:durableId="982387340">
    <w:abstractNumId w:val="26"/>
  </w:num>
  <w:num w:numId="10" w16cid:durableId="1494447076">
    <w:abstractNumId w:val="23"/>
  </w:num>
  <w:num w:numId="11" w16cid:durableId="989483786">
    <w:abstractNumId w:val="27"/>
  </w:num>
  <w:num w:numId="12" w16cid:durableId="1698040563">
    <w:abstractNumId w:val="29"/>
  </w:num>
  <w:num w:numId="13" w16cid:durableId="473451078">
    <w:abstractNumId w:val="20"/>
  </w:num>
  <w:num w:numId="14" w16cid:durableId="22489133">
    <w:abstractNumId w:val="5"/>
  </w:num>
  <w:num w:numId="15" w16cid:durableId="1191454142">
    <w:abstractNumId w:val="28"/>
  </w:num>
  <w:num w:numId="16" w16cid:durableId="1713383980">
    <w:abstractNumId w:val="6"/>
  </w:num>
  <w:num w:numId="17" w16cid:durableId="1398478111">
    <w:abstractNumId w:val="9"/>
  </w:num>
  <w:num w:numId="18" w16cid:durableId="1855612991">
    <w:abstractNumId w:val="17"/>
  </w:num>
  <w:num w:numId="19" w16cid:durableId="672759704">
    <w:abstractNumId w:val="13"/>
  </w:num>
  <w:num w:numId="20" w16cid:durableId="1675255633">
    <w:abstractNumId w:val="18"/>
  </w:num>
  <w:num w:numId="21" w16cid:durableId="1891726534">
    <w:abstractNumId w:val="4"/>
  </w:num>
  <w:num w:numId="22" w16cid:durableId="1329215732">
    <w:abstractNumId w:val="11"/>
  </w:num>
  <w:num w:numId="23" w16cid:durableId="898982893">
    <w:abstractNumId w:val="22"/>
  </w:num>
  <w:num w:numId="24" w16cid:durableId="375591277">
    <w:abstractNumId w:val="16"/>
  </w:num>
  <w:num w:numId="25" w16cid:durableId="1753548145">
    <w:abstractNumId w:val="19"/>
  </w:num>
  <w:num w:numId="26" w16cid:durableId="1394038310">
    <w:abstractNumId w:val="12"/>
  </w:num>
  <w:num w:numId="27" w16cid:durableId="528884283">
    <w:abstractNumId w:val="8"/>
  </w:num>
  <w:num w:numId="28" w16cid:durableId="521090759">
    <w:abstractNumId w:val="21"/>
  </w:num>
  <w:num w:numId="29" w16cid:durableId="1756777059">
    <w:abstractNumId w:val="15"/>
  </w:num>
  <w:num w:numId="30" w16cid:durableId="89269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45E"/>
    <w:rsid w:val="000141B7"/>
    <w:rsid w:val="0001722F"/>
    <w:rsid w:val="00054B15"/>
    <w:rsid w:val="00063D67"/>
    <w:rsid w:val="00070BB4"/>
    <w:rsid w:val="00074FFB"/>
    <w:rsid w:val="000821C2"/>
    <w:rsid w:val="00083D8C"/>
    <w:rsid w:val="000A3A32"/>
    <w:rsid w:val="000A62AA"/>
    <w:rsid w:val="000B1744"/>
    <w:rsid w:val="000B5839"/>
    <w:rsid w:val="000C770C"/>
    <w:rsid w:val="000E7B2F"/>
    <w:rsid w:val="000F5077"/>
    <w:rsid w:val="0010708B"/>
    <w:rsid w:val="00117AEB"/>
    <w:rsid w:val="00117E3F"/>
    <w:rsid w:val="00126610"/>
    <w:rsid w:val="001267C8"/>
    <w:rsid w:val="00140D29"/>
    <w:rsid w:val="00155878"/>
    <w:rsid w:val="00156810"/>
    <w:rsid w:val="00173BE7"/>
    <w:rsid w:val="001744D2"/>
    <w:rsid w:val="001766B4"/>
    <w:rsid w:val="00181E54"/>
    <w:rsid w:val="001873ED"/>
    <w:rsid w:val="00196349"/>
    <w:rsid w:val="001A1CC3"/>
    <w:rsid w:val="001A604C"/>
    <w:rsid w:val="001B5753"/>
    <w:rsid w:val="001B6DC5"/>
    <w:rsid w:val="001C39EE"/>
    <w:rsid w:val="001C4021"/>
    <w:rsid w:val="001D33A0"/>
    <w:rsid w:val="001D607A"/>
    <w:rsid w:val="001E0C28"/>
    <w:rsid w:val="00207F56"/>
    <w:rsid w:val="00223971"/>
    <w:rsid w:val="00232CA4"/>
    <w:rsid w:val="00236116"/>
    <w:rsid w:val="00237E78"/>
    <w:rsid w:val="002427EC"/>
    <w:rsid w:val="00247EF2"/>
    <w:rsid w:val="00255A97"/>
    <w:rsid w:val="002618E6"/>
    <w:rsid w:val="0026199F"/>
    <w:rsid w:val="00262E91"/>
    <w:rsid w:val="002637C5"/>
    <w:rsid w:val="00265F62"/>
    <w:rsid w:val="00275B56"/>
    <w:rsid w:val="0029081D"/>
    <w:rsid w:val="002935BA"/>
    <w:rsid w:val="002A5DD8"/>
    <w:rsid w:val="002C17E4"/>
    <w:rsid w:val="002D31D4"/>
    <w:rsid w:val="002D5EFB"/>
    <w:rsid w:val="00301D7D"/>
    <w:rsid w:val="003151A2"/>
    <w:rsid w:val="00316A02"/>
    <w:rsid w:val="0032363C"/>
    <w:rsid w:val="00323E14"/>
    <w:rsid w:val="00326876"/>
    <w:rsid w:val="0033138A"/>
    <w:rsid w:val="003346CD"/>
    <w:rsid w:val="00346021"/>
    <w:rsid w:val="0035476C"/>
    <w:rsid w:val="003615B4"/>
    <w:rsid w:val="0039172C"/>
    <w:rsid w:val="00392774"/>
    <w:rsid w:val="00393CF3"/>
    <w:rsid w:val="00396609"/>
    <w:rsid w:val="003A1482"/>
    <w:rsid w:val="003A1FC5"/>
    <w:rsid w:val="003B7D75"/>
    <w:rsid w:val="003C06B0"/>
    <w:rsid w:val="003D5C9C"/>
    <w:rsid w:val="003D631B"/>
    <w:rsid w:val="003D78DD"/>
    <w:rsid w:val="003E683F"/>
    <w:rsid w:val="003E6967"/>
    <w:rsid w:val="003F466B"/>
    <w:rsid w:val="003F585E"/>
    <w:rsid w:val="00401A29"/>
    <w:rsid w:val="0040290A"/>
    <w:rsid w:val="00402D23"/>
    <w:rsid w:val="0040484E"/>
    <w:rsid w:val="004103A7"/>
    <w:rsid w:val="004218D2"/>
    <w:rsid w:val="004368EB"/>
    <w:rsid w:val="00442F71"/>
    <w:rsid w:val="00461365"/>
    <w:rsid w:val="00464093"/>
    <w:rsid w:val="00464E6D"/>
    <w:rsid w:val="00481179"/>
    <w:rsid w:val="00492BBF"/>
    <w:rsid w:val="00496243"/>
    <w:rsid w:val="004A323B"/>
    <w:rsid w:val="004A588A"/>
    <w:rsid w:val="004A6BEC"/>
    <w:rsid w:val="004A6E39"/>
    <w:rsid w:val="004B39F7"/>
    <w:rsid w:val="004B75F4"/>
    <w:rsid w:val="004D4731"/>
    <w:rsid w:val="004D4F1F"/>
    <w:rsid w:val="004E4133"/>
    <w:rsid w:val="004E607A"/>
    <w:rsid w:val="004F478A"/>
    <w:rsid w:val="00501217"/>
    <w:rsid w:val="00512E8E"/>
    <w:rsid w:val="005131B9"/>
    <w:rsid w:val="00525EB5"/>
    <w:rsid w:val="005327CA"/>
    <w:rsid w:val="005400DE"/>
    <w:rsid w:val="005423BB"/>
    <w:rsid w:val="00547E8D"/>
    <w:rsid w:val="0055134E"/>
    <w:rsid w:val="00573DCD"/>
    <w:rsid w:val="00574C05"/>
    <w:rsid w:val="0057630B"/>
    <w:rsid w:val="00584508"/>
    <w:rsid w:val="00585ED3"/>
    <w:rsid w:val="005864CA"/>
    <w:rsid w:val="005A476B"/>
    <w:rsid w:val="005A7A86"/>
    <w:rsid w:val="005A7DF0"/>
    <w:rsid w:val="005B00FD"/>
    <w:rsid w:val="005B0BC8"/>
    <w:rsid w:val="005B7490"/>
    <w:rsid w:val="005D3516"/>
    <w:rsid w:val="005D3985"/>
    <w:rsid w:val="005E12C8"/>
    <w:rsid w:val="005E2EB5"/>
    <w:rsid w:val="005E4DC7"/>
    <w:rsid w:val="005E6AA5"/>
    <w:rsid w:val="005F2EB8"/>
    <w:rsid w:val="005F606C"/>
    <w:rsid w:val="005F78DA"/>
    <w:rsid w:val="006016A3"/>
    <w:rsid w:val="00602B74"/>
    <w:rsid w:val="00602DE0"/>
    <w:rsid w:val="006047F4"/>
    <w:rsid w:val="006177AA"/>
    <w:rsid w:val="006223CD"/>
    <w:rsid w:val="00625B89"/>
    <w:rsid w:val="0062782C"/>
    <w:rsid w:val="00630FE0"/>
    <w:rsid w:val="0064006D"/>
    <w:rsid w:val="00640E5B"/>
    <w:rsid w:val="00643FBB"/>
    <w:rsid w:val="00662498"/>
    <w:rsid w:val="006639F7"/>
    <w:rsid w:val="00665930"/>
    <w:rsid w:val="0066674C"/>
    <w:rsid w:val="00666FC9"/>
    <w:rsid w:val="00673430"/>
    <w:rsid w:val="006813C2"/>
    <w:rsid w:val="006A71FA"/>
    <w:rsid w:val="006C2557"/>
    <w:rsid w:val="006C646E"/>
    <w:rsid w:val="006D1FB8"/>
    <w:rsid w:val="006E1D25"/>
    <w:rsid w:val="006E2C39"/>
    <w:rsid w:val="006E7571"/>
    <w:rsid w:val="006E7F02"/>
    <w:rsid w:val="007232F0"/>
    <w:rsid w:val="00745B6C"/>
    <w:rsid w:val="00772A79"/>
    <w:rsid w:val="00774837"/>
    <w:rsid w:val="00776239"/>
    <w:rsid w:val="007827DF"/>
    <w:rsid w:val="007923DC"/>
    <w:rsid w:val="00795F8B"/>
    <w:rsid w:val="007B1971"/>
    <w:rsid w:val="007C488C"/>
    <w:rsid w:val="00810178"/>
    <w:rsid w:val="008108E0"/>
    <w:rsid w:val="00812EB0"/>
    <w:rsid w:val="00814932"/>
    <w:rsid w:val="00817642"/>
    <w:rsid w:val="008279F0"/>
    <w:rsid w:val="008305A8"/>
    <w:rsid w:val="00830D48"/>
    <w:rsid w:val="00834F69"/>
    <w:rsid w:val="00842C32"/>
    <w:rsid w:val="0084566E"/>
    <w:rsid w:val="00847475"/>
    <w:rsid w:val="0084757C"/>
    <w:rsid w:val="0085336E"/>
    <w:rsid w:val="00857BE5"/>
    <w:rsid w:val="00873777"/>
    <w:rsid w:val="00874CE3"/>
    <w:rsid w:val="008760C4"/>
    <w:rsid w:val="00880D54"/>
    <w:rsid w:val="008861E8"/>
    <w:rsid w:val="008A1F0A"/>
    <w:rsid w:val="008B1696"/>
    <w:rsid w:val="008B25BE"/>
    <w:rsid w:val="008B53FA"/>
    <w:rsid w:val="008C16FF"/>
    <w:rsid w:val="008D00ED"/>
    <w:rsid w:val="008D7252"/>
    <w:rsid w:val="008F5442"/>
    <w:rsid w:val="008F7C42"/>
    <w:rsid w:val="0090228C"/>
    <w:rsid w:val="0091224E"/>
    <w:rsid w:val="00913B3F"/>
    <w:rsid w:val="00915324"/>
    <w:rsid w:val="0092615C"/>
    <w:rsid w:val="00936F28"/>
    <w:rsid w:val="009531B9"/>
    <w:rsid w:val="009600B5"/>
    <w:rsid w:val="00966B21"/>
    <w:rsid w:val="009670CC"/>
    <w:rsid w:val="00980057"/>
    <w:rsid w:val="0098376B"/>
    <w:rsid w:val="00993BE0"/>
    <w:rsid w:val="00996126"/>
    <w:rsid w:val="00996524"/>
    <w:rsid w:val="00997CBA"/>
    <w:rsid w:val="009A2197"/>
    <w:rsid w:val="009A258A"/>
    <w:rsid w:val="009A42B4"/>
    <w:rsid w:val="009B01C2"/>
    <w:rsid w:val="009B1D65"/>
    <w:rsid w:val="009B36EB"/>
    <w:rsid w:val="009B4B13"/>
    <w:rsid w:val="009C5A41"/>
    <w:rsid w:val="009D0691"/>
    <w:rsid w:val="009D07F7"/>
    <w:rsid w:val="009D667C"/>
    <w:rsid w:val="009F3504"/>
    <w:rsid w:val="00A010F6"/>
    <w:rsid w:val="00A05DD8"/>
    <w:rsid w:val="00A06CC5"/>
    <w:rsid w:val="00A12D1A"/>
    <w:rsid w:val="00A142B1"/>
    <w:rsid w:val="00A17841"/>
    <w:rsid w:val="00A2170A"/>
    <w:rsid w:val="00A33746"/>
    <w:rsid w:val="00A47776"/>
    <w:rsid w:val="00A528B5"/>
    <w:rsid w:val="00A552BE"/>
    <w:rsid w:val="00A71F45"/>
    <w:rsid w:val="00A76B34"/>
    <w:rsid w:val="00A805ED"/>
    <w:rsid w:val="00A838A7"/>
    <w:rsid w:val="00A9688F"/>
    <w:rsid w:val="00AA11BD"/>
    <w:rsid w:val="00AB0F77"/>
    <w:rsid w:val="00AB47CC"/>
    <w:rsid w:val="00AC2175"/>
    <w:rsid w:val="00AC7244"/>
    <w:rsid w:val="00AC781D"/>
    <w:rsid w:val="00AF214D"/>
    <w:rsid w:val="00AF5D7C"/>
    <w:rsid w:val="00B02F88"/>
    <w:rsid w:val="00B07F2E"/>
    <w:rsid w:val="00B11274"/>
    <w:rsid w:val="00B302F6"/>
    <w:rsid w:val="00B464C8"/>
    <w:rsid w:val="00B476BA"/>
    <w:rsid w:val="00B507D1"/>
    <w:rsid w:val="00B56665"/>
    <w:rsid w:val="00B66687"/>
    <w:rsid w:val="00B708A4"/>
    <w:rsid w:val="00B73238"/>
    <w:rsid w:val="00B739D9"/>
    <w:rsid w:val="00B90DB0"/>
    <w:rsid w:val="00B90FCF"/>
    <w:rsid w:val="00B91E09"/>
    <w:rsid w:val="00BA6CCD"/>
    <w:rsid w:val="00BB386A"/>
    <w:rsid w:val="00BC357E"/>
    <w:rsid w:val="00BC7B5C"/>
    <w:rsid w:val="00BE5564"/>
    <w:rsid w:val="00C0177D"/>
    <w:rsid w:val="00C055B0"/>
    <w:rsid w:val="00C179BB"/>
    <w:rsid w:val="00C22E93"/>
    <w:rsid w:val="00C270D4"/>
    <w:rsid w:val="00C42B0B"/>
    <w:rsid w:val="00C50E2C"/>
    <w:rsid w:val="00C60072"/>
    <w:rsid w:val="00C64667"/>
    <w:rsid w:val="00C7168F"/>
    <w:rsid w:val="00C74ECE"/>
    <w:rsid w:val="00C80ED4"/>
    <w:rsid w:val="00C8752F"/>
    <w:rsid w:val="00C90500"/>
    <w:rsid w:val="00C913C0"/>
    <w:rsid w:val="00C941FF"/>
    <w:rsid w:val="00CA1AB8"/>
    <w:rsid w:val="00CA4AFD"/>
    <w:rsid w:val="00CA6676"/>
    <w:rsid w:val="00CB1084"/>
    <w:rsid w:val="00CB4187"/>
    <w:rsid w:val="00CB44C0"/>
    <w:rsid w:val="00CB6E32"/>
    <w:rsid w:val="00CC3832"/>
    <w:rsid w:val="00CD29C0"/>
    <w:rsid w:val="00CE1494"/>
    <w:rsid w:val="00CE3180"/>
    <w:rsid w:val="00D059C3"/>
    <w:rsid w:val="00D109DB"/>
    <w:rsid w:val="00D11993"/>
    <w:rsid w:val="00D32077"/>
    <w:rsid w:val="00D403A1"/>
    <w:rsid w:val="00D572AB"/>
    <w:rsid w:val="00D7507F"/>
    <w:rsid w:val="00D86569"/>
    <w:rsid w:val="00D86880"/>
    <w:rsid w:val="00D86A93"/>
    <w:rsid w:val="00D92F3B"/>
    <w:rsid w:val="00D956F6"/>
    <w:rsid w:val="00DA0C91"/>
    <w:rsid w:val="00DA172B"/>
    <w:rsid w:val="00DA1DA2"/>
    <w:rsid w:val="00DA4B16"/>
    <w:rsid w:val="00DA5A60"/>
    <w:rsid w:val="00DB02A3"/>
    <w:rsid w:val="00DB261B"/>
    <w:rsid w:val="00DB3892"/>
    <w:rsid w:val="00DC24B8"/>
    <w:rsid w:val="00DC2ADD"/>
    <w:rsid w:val="00DC3B83"/>
    <w:rsid w:val="00DD22DB"/>
    <w:rsid w:val="00DD354C"/>
    <w:rsid w:val="00DD53F6"/>
    <w:rsid w:val="00DD6CF7"/>
    <w:rsid w:val="00DE3290"/>
    <w:rsid w:val="00DF126F"/>
    <w:rsid w:val="00DF20E3"/>
    <w:rsid w:val="00E0052B"/>
    <w:rsid w:val="00E117E2"/>
    <w:rsid w:val="00E12A16"/>
    <w:rsid w:val="00E20D9E"/>
    <w:rsid w:val="00E2646F"/>
    <w:rsid w:val="00E437E8"/>
    <w:rsid w:val="00E45506"/>
    <w:rsid w:val="00E46945"/>
    <w:rsid w:val="00E50382"/>
    <w:rsid w:val="00E55B75"/>
    <w:rsid w:val="00E66658"/>
    <w:rsid w:val="00E84653"/>
    <w:rsid w:val="00E8503D"/>
    <w:rsid w:val="00E96913"/>
    <w:rsid w:val="00EA531C"/>
    <w:rsid w:val="00EB1597"/>
    <w:rsid w:val="00EB7AB5"/>
    <w:rsid w:val="00EE7787"/>
    <w:rsid w:val="00EF2F76"/>
    <w:rsid w:val="00EF53A2"/>
    <w:rsid w:val="00F05C55"/>
    <w:rsid w:val="00F14714"/>
    <w:rsid w:val="00F14D03"/>
    <w:rsid w:val="00F24C01"/>
    <w:rsid w:val="00F30225"/>
    <w:rsid w:val="00F35FA2"/>
    <w:rsid w:val="00F41761"/>
    <w:rsid w:val="00F41ACB"/>
    <w:rsid w:val="00F57C8E"/>
    <w:rsid w:val="00F60C4A"/>
    <w:rsid w:val="00F80FA6"/>
    <w:rsid w:val="00F828B3"/>
    <w:rsid w:val="00F84D7E"/>
    <w:rsid w:val="00F87B30"/>
    <w:rsid w:val="00FA01B4"/>
    <w:rsid w:val="00FB284E"/>
    <w:rsid w:val="00FB73E9"/>
    <w:rsid w:val="00FB787D"/>
    <w:rsid w:val="00FC234E"/>
    <w:rsid w:val="00FC3146"/>
    <w:rsid w:val="00FC4241"/>
    <w:rsid w:val="00FC4C9A"/>
    <w:rsid w:val="00FE0706"/>
    <w:rsid w:val="00FE377D"/>
    <w:rsid w:val="00FF1AD2"/>
    <w:rsid w:val="00FF73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paragraph" w:styleId="Heading1">
    <w:name w:val="heading 1"/>
    <w:basedOn w:val="Normal"/>
    <w:link w:val="Heading1Char"/>
    <w:uiPriority w:val="9"/>
    <w:qFormat/>
    <w:rsid w:val="000B5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401A29"/>
    <w:pPr>
      <w:keepNext/>
      <w:spacing w:before="24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834F69"/>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Heading1Char">
    <w:name w:val="Heading 1 Char"/>
    <w:basedOn w:val="DefaultParagraphFont"/>
    <w:link w:val="Heading1"/>
    <w:uiPriority w:val="9"/>
    <w:rsid w:val="000B58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264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4F69"/>
    <w:rPr>
      <w:color w:val="800080" w:themeColor="followedHyperlink"/>
      <w:u w:val="single"/>
    </w:rPr>
  </w:style>
  <w:style w:type="character" w:styleId="UnresolvedMention">
    <w:name w:val="Unresolved Mention"/>
    <w:basedOn w:val="DefaultParagraphFont"/>
    <w:uiPriority w:val="99"/>
    <w:semiHidden/>
    <w:unhideWhenUsed/>
    <w:rsid w:val="000A62AA"/>
    <w:rPr>
      <w:color w:val="605E5C"/>
      <w:shd w:val="clear" w:color="auto" w:fill="E1DFDD"/>
    </w:rPr>
  </w:style>
  <w:style w:type="character" w:customStyle="1" w:styleId="ListParagraphChar">
    <w:name w:val="List Paragraph Char"/>
    <w:basedOn w:val="DefaultParagraphFont"/>
    <w:link w:val="ListParagraph"/>
    <w:uiPriority w:val="34"/>
    <w:locked/>
    <w:rsid w:val="00CB44C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3607">
      <w:bodyDiv w:val="1"/>
      <w:marLeft w:val="0"/>
      <w:marRight w:val="0"/>
      <w:marTop w:val="0"/>
      <w:marBottom w:val="0"/>
      <w:divBdr>
        <w:top w:val="none" w:sz="0" w:space="0" w:color="auto"/>
        <w:left w:val="none" w:sz="0" w:space="0" w:color="auto"/>
        <w:bottom w:val="none" w:sz="0" w:space="0" w:color="auto"/>
        <w:right w:val="none" w:sz="0" w:space="0" w:color="auto"/>
      </w:divBdr>
      <w:divsChild>
        <w:div w:id="739255976">
          <w:marLeft w:val="0"/>
          <w:marRight w:val="0"/>
          <w:marTop w:val="0"/>
          <w:marBottom w:val="0"/>
          <w:divBdr>
            <w:top w:val="none" w:sz="0" w:space="0" w:color="auto"/>
            <w:left w:val="none" w:sz="0" w:space="0" w:color="auto"/>
            <w:bottom w:val="none" w:sz="0" w:space="0" w:color="auto"/>
            <w:right w:val="none" w:sz="0" w:space="0" w:color="auto"/>
          </w:divBdr>
          <w:divsChild>
            <w:div w:id="1541356809">
              <w:marLeft w:val="0"/>
              <w:marRight w:val="0"/>
              <w:marTop w:val="0"/>
              <w:marBottom w:val="0"/>
              <w:divBdr>
                <w:top w:val="none" w:sz="0" w:space="0" w:color="auto"/>
                <w:left w:val="none" w:sz="0" w:space="0" w:color="auto"/>
                <w:bottom w:val="none" w:sz="0" w:space="0" w:color="auto"/>
                <w:right w:val="none" w:sz="0" w:space="0" w:color="auto"/>
              </w:divBdr>
              <w:divsChild>
                <w:div w:id="1523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4869">
      <w:bodyDiv w:val="1"/>
      <w:marLeft w:val="0"/>
      <w:marRight w:val="0"/>
      <w:marTop w:val="0"/>
      <w:marBottom w:val="0"/>
      <w:divBdr>
        <w:top w:val="none" w:sz="0" w:space="0" w:color="auto"/>
        <w:left w:val="none" w:sz="0" w:space="0" w:color="auto"/>
        <w:bottom w:val="none" w:sz="0" w:space="0" w:color="auto"/>
        <w:right w:val="none" w:sz="0" w:space="0" w:color="auto"/>
      </w:divBdr>
      <w:divsChild>
        <w:div w:id="1528904461">
          <w:marLeft w:val="0"/>
          <w:marRight w:val="0"/>
          <w:marTop w:val="0"/>
          <w:marBottom w:val="0"/>
          <w:divBdr>
            <w:top w:val="none" w:sz="0" w:space="0" w:color="auto"/>
            <w:left w:val="none" w:sz="0" w:space="0" w:color="auto"/>
            <w:bottom w:val="none" w:sz="0" w:space="0" w:color="auto"/>
            <w:right w:val="none" w:sz="0" w:space="0" w:color="auto"/>
          </w:divBdr>
          <w:divsChild>
            <w:div w:id="741491015">
              <w:marLeft w:val="0"/>
              <w:marRight w:val="0"/>
              <w:marTop w:val="0"/>
              <w:marBottom w:val="0"/>
              <w:divBdr>
                <w:top w:val="none" w:sz="0" w:space="0" w:color="auto"/>
                <w:left w:val="none" w:sz="0" w:space="0" w:color="auto"/>
                <w:bottom w:val="none" w:sz="0" w:space="0" w:color="auto"/>
                <w:right w:val="none" w:sz="0" w:space="0" w:color="auto"/>
              </w:divBdr>
              <w:divsChild>
                <w:div w:id="5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960">
      <w:bodyDiv w:val="1"/>
      <w:marLeft w:val="0"/>
      <w:marRight w:val="0"/>
      <w:marTop w:val="0"/>
      <w:marBottom w:val="0"/>
      <w:divBdr>
        <w:top w:val="none" w:sz="0" w:space="0" w:color="auto"/>
        <w:left w:val="none" w:sz="0" w:space="0" w:color="auto"/>
        <w:bottom w:val="none" w:sz="0" w:space="0" w:color="auto"/>
        <w:right w:val="none" w:sz="0" w:space="0" w:color="auto"/>
      </w:divBdr>
      <w:divsChild>
        <w:div w:id="1947808829">
          <w:marLeft w:val="0"/>
          <w:marRight w:val="0"/>
          <w:marTop w:val="0"/>
          <w:marBottom w:val="0"/>
          <w:divBdr>
            <w:top w:val="none" w:sz="0" w:space="0" w:color="auto"/>
            <w:left w:val="none" w:sz="0" w:space="0" w:color="auto"/>
            <w:bottom w:val="none" w:sz="0" w:space="0" w:color="auto"/>
            <w:right w:val="none" w:sz="0" w:space="0" w:color="auto"/>
          </w:divBdr>
          <w:divsChild>
            <w:div w:id="256527939">
              <w:marLeft w:val="0"/>
              <w:marRight w:val="0"/>
              <w:marTop w:val="0"/>
              <w:marBottom w:val="0"/>
              <w:divBdr>
                <w:top w:val="none" w:sz="0" w:space="0" w:color="auto"/>
                <w:left w:val="none" w:sz="0" w:space="0" w:color="auto"/>
                <w:bottom w:val="none" w:sz="0" w:space="0" w:color="auto"/>
                <w:right w:val="none" w:sz="0" w:space="0" w:color="auto"/>
              </w:divBdr>
              <w:divsChild>
                <w:div w:id="247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03308245">
      <w:bodyDiv w:val="1"/>
      <w:marLeft w:val="0"/>
      <w:marRight w:val="0"/>
      <w:marTop w:val="0"/>
      <w:marBottom w:val="0"/>
      <w:divBdr>
        <w:top w:val="none" w:sz="0" w:space="0" w:color="auto"/>
        <w:left w:val="none" w:sz="0" w:space="0" w:color="auto"/>
        <w:bottom w:val="none" w:sz="0" w:space="0" w:color="auto"/>
        <w:right w:val="none" w:sz="0" w:space="0" w:color="auto"/>
      </w:divBdr>
      <w:divsChild>
        <w:div w:id="1439909669">
          <w:marLeft w:val="0"/>
          <w:marRight w:val="0"/>
          <w:marTop w:val="0"/>
          <w:marBottom w:val="0"/>
          <w:divBdr>
            <w:top w:val="none" w:sz="0" w:space="0" w:color="auto"/>
            <w:left w:val="none" w:sz="0" w:space="0" w:color="auto"/>
            <w:bottom w:val="none" w:sz="0" w:space="0" w:color="auto"/>
            <w:right w:val="none" w:sz="0" w:space="0" w:color="auto"/>
          </w:divBdr>
          <w:divsChild>
            <w:div w:id="2140805411">
              <w:marLeft w:val="0"/>
              <w:marRight w:val="0"/>
              <w:marTop w:val="0"/>
              <w:marBottom w:val="0"/>
              <w:divBdr>
                <w:top w:val="none" w:sz="0" w:space="0" w:color="auto"/>
                <w:left w:val="none" w:sz="0" w:space="0" w:color="auto"/>
                <w:bottom w:val="none" w:sz="0" w:space="0" w:color="auto"/>
                <w:right w:val="none" w:sz="0" w:space="0" w:color="auto"/>
              </w:divBdr>
              <w:divsChild>
                <w:div w:id="9500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 w:id="1837108030">
      <w:bodyDiv w:val="1"/>
      <w:marLeft w:val="0"/>
      <w:marRight w:val="0"/>
      <w:marTop w:val="0"/>
      <w:marBottom w:val="0"/>
      <w:divBdr>
        <w:top w:val="none" w:sz="0" w:space="0" w:color="auto"/>
        <w:left w:val="none" w:sz="0" w:space="0" w:color="auto"/>
        <w:bottom w:val="none" w:sz="0" w:space="0" w:color="auto"/>
        <w:right w:val="none" w:sz="0" w:space="0" w:color="auto"/>
      </w:divBdr>
      <w:divsChild>
        <w:div w:id="660082725">
          <w:marLeft w:val="0"/>
          <w:marRight w:val="0"/>
          <w:marTop w:val="0"/>
          <w:marBottom w:val="0"/>
          <w:divBdr>
            <w:top w:val="none" w:sz="0" w:space="0" w:color="auto"/>
            <w:left w:val="none" w:sz="0" w:space="0" w:color="auto"/>
            <w:bottom w:val="none" w:sz="0" w:space="0" w:color="auto"/>
            <w:right w:val="none" w:sz="0" w:space="0" w:color="auto"/>
          </w:divBdr>
          <w:divsChild>
            <w:div w:id="1717002651">
              <w:marLeft w:val="0"/>
              <w:marRight w:val="0"/>
              <w:marTop w:val="0"/>
              <w:marBottom w:val="0"/>
              <w:divBdr>
                <w:top w:val="none" w:sz="0" w:space="0" w:color="auto"/>
                <w:left w:val="none" w:sz="0" w:space="0" w:color="auto"/>
                <w:bottom w:val="none" w:sz="0" w:space="0" w:color="auto"/>
                <w:right w:val="none" w:sz="0" w:space="0" w:color="auto"/>
              </w:divBdr>
              <w:divsChild>
                <w:div w:id="966853655">
                  <w:marLeft w:val="0"/>
                  <w:marRight w:val="0"/>
                  <w:marTop w:val="0"/>
                  <w:marBottom w:val="0"/>
                  <w:divBdr>
                    <w:top w:val="none" w:sz="0" w:space="0" w:color="auto"/>
                    <w:left w:val="none" w:sz="0" w:space="0" w:color="auto"/>
                    <w:bottom w:val="none" w:sz="0" w:space="0" w:color="auto"/>
                    <w:right w:val="none" w:sz="0" w:space="0" w:color="auto"/>
                  </w:divBdr>
                  <w:divsChild>
                    <w:div w:id="11188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04611">
      <w:bodyDiv w:val="1"/>
      <w:marLeft w:val="0"/>
      <w:marRight w:val="0"/>
      <w:marTop w:val="0"/>
      <w:marBottom w:val="0"/>
      <w:divBdr>
        <w:top w:val="none" w:sz="0" w:space="0" w:color="auto"/>
        <w:left w:val="none" w:sz="0" w:space="0" w:color="auto"/>
        <w:bottom w:val="none" w:sz="0" w:space="0" w:color="auto"/>
        <w:right w:val="none" w:sz="0" w:space="0" w:color="auto"/>
      </w:divBdr>
      <w:divsChild>
        <w:div w:id="84234252">
          <w:marLeft w:val="0"/>
          <w:marRight w:val="0"/>
          <w:marTop w:val="0"/>
          <w:marBottom w:val="0"/>
          <w:divBdr>
            <w:top w:val="none" w:sz="0" w:space="0" w:color="auto"/>
            <w:left w:val="none" w:sz="0" w:space="0" w:color="auto"/>
            <w:bottom w:val="none" w:sz="0" w:space="0" w:color="auto"/>
            <w:right w:val="none" w:sz="0" w:space="0" w:color="auto"/>
          </w:divBdr>
          <w:divsChild>
            <w:div w:id="1026561956">
              <w:marLeft w:val="0"/>
              <w:marRight w:val="0"/>
              <w:marTop w:val="0"/>
              <w:marBottom w:val="0"/>
              <w:divBdr>
                <w:top w:val="none" w:sz="0" w:space="0" w:color="auto"/>
                <w:left w:val="none" w:sz="0" w:space="0" w:color="auto"/>
                <w:bottom w:val="none" w:sz="0" w:space="0" w:color="auto"/>
                <w:right w:val="none" w:sz="0" w:space="0" w:color="auto"/>
              </w:divBdr>
              <w:divsChild>
                <w:div w:id="1625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2a8f9-78e7-4a9e-aca7-4cf3b0c27a18">
      <Terms xmlns="http://schemas.microsoft.com/office/infopath/2007/PartnerControls"/>
    </lcf76f155ced4ddcb4097134ff3c332f>
    <TaxCatchAll xmlns="c041fd2a-e73c-4c84-81d1-6668d06b7c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7A27DC8AF752458B91B5EE71E0605A" ma:contentTypeVersion="18" ma:contentTypeDescription="Create a new document." ma:contentTypeScope="" ma:versionID="0b22a939f1961d34508034966c109072">
  <xsd:schema xmlns:xsd="http://www.w3.org/2001/XMLSchema" xmlns:xs="http://www.w3.org/2001/XMLSchema" xmlns:p="http://schemas.microsoft.com/office/2006/metadata/properties" xmlns:ns2="9cd2a8f9-78e7-4a9e-aca7-4cf3b0c27a18" xmlns:ns3="c041fd2a-e73c-4c84-81d1-6668d06b7c99" targetNamespace="http://schemas.microsoft.com/office/2006/metadata/properties" ma:root="true" ma:fieldsID="a6c69e6ce41d6caa1a391a8026179de5" ns2:_="" ns3:_="">
    <xsd:import namespace="9cd2a8f9-78e7-4a9e-aca7-4cf3b0c27a18"/>
    <xsd:import namespace="c041fd2a-e73c-4c84-81d1-6668d06b7c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2a8f9-78e7-4a9e-aca7-4cf3b0c27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1fd2a-e73c-4c84-81d1-6668d06b7c9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b6d986-cf20-459a-8a55-c6e78543e681}" ma:internalName="TaxCatchAll" ma:showField="CatchAllData" ma:web="c041fd2a-e73c-4c84-81d1-6668d06b7c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2A5C9-7E52-4FE4-8953-99E25ECE372F}">
  <ds:schemaRefs>
    <ds:schemaRef ds:uri="http://schemas.microsoft.com/sharepoint/v3/contenttype/forms"/>
  </ds:schemaRefs>
</ds:datastoreItem>
</file>

<file path=customXml/itemProps2.xml><?xml version="1.0" encoding="utf-8"?>
<ds:datastoreItem xmlns:ds="http://schemas.openxmlformats.org/officeDocument/2006/customXml" ds:itemID="{B3B34990-4389-4A9F-94F0-6331429C0E31}">
  <ds:schemaRefs>
    <ds:schemaRef ds:uri="http://schemas.microsoft.com/office/2006/metadata/properties"/>
    <ds:schemaRef ds:uri="http://schemas.microsoft.com/office/infopath/2007/PartnerControls"/>
    <ds:schemaRef ds:uri="9cd2a8f9-78e7-4a9e-aca7-4cf3b0c27a18"/>
    <ds:schemaRef ds:uri="c041fd2a-e73c-4c84-81d1-6668d06b7c99"/>
  </ds:schemaRefs>
</ds:datastoreItem>
</file>

<file path=customXml/itemProps3.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customXml/itemProps4.xml><?xml version="1.0" encoding="utf-8"?>
<ds:datastoreItem xmlns:ds="http://schemas.openxmlformats.org/officeDocument/2006/customXml" ds:itemID="{DA08F9C4-AEDF-4198-8650-5D68F20CC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2a8f9-78e7-4a9e-aca7-4cf3b0c27a18"/>
    <ds:schemaRef ds:uri="c041fd2a-e73c-4c84-81d1-6668d06b7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Janine Lunn (BEC)</cp:lastModifiedBy>
  <cp:revision>5</cp:revision>
  <dcterms:created xsi:type="dcterms:W3CDTF">2024-06-26T11:39:00Z</dcterms:created>
  <dcterms:modified xsi:type="dcterms:W3CDTF">2024-10-18T14:20:00Z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0x010100997A27DC8AF752458B91B5EE71E0605A</vt:lpwstr>
  </property>
  <property fmtid="{D5CDD505-2E9C-101B-9397-08002B2CF9AE}" pid="3" name="Order">
    <vt:r8>669600</vt:r8>
  </property>
</Properties>
</file>